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5F63AA" w14:textId="6E67B3B9" w:rsidR="005024B6" w:rsidRPr="00CD79A9" w:rsidRDefault="00594742">
      <w:pPr>
        <w:pStyle w:val="SubtitleCustom"/>
        <w:jc w:val="center"/>
        <w:rPr>
          <w:rFonts w:ascii="Times New Roman" w:hAnsi="Times New Roman" w:cs="Times New Roman"/>
          <w:b/>
          <w:bCs/>
          <w:sz w:val="24"/>
          <w:szCs w:val="28"/>
          <w:lang w:val="fr-CA"/>
        </w:rPr>
      </w:pPr>
      <w:r w:rsidRPr="00CD79A9">
        <w:rPr>
          <w:rFonts w:ascii="Times New Roman" w:hAnsi="Times New Roman" w:cs="Times New Roman"/>
          <w:b/>
          <w:bCs/>
          <w:sz w:val="24"/>
          <w:szCs w:val="28"/>
          <w:lang w:val="fr-CA"/>
        </w:rPr>
        <w:t xml:space="preserve">SÉANCE ORDINAIRE DU </w:t>
      </w:r>
      <w:r w:rsidR="00C55602" w:rsidRPr="00CD79A9">
        <w:rPr>
          <w:rFonts w:ascii="Times New Roman" w:hAnsi="Times New Roman" w:cs="Times New Roman"/>
          <w:b/>
          <w:bCs/>
          <w:sz w:val="24"/>
          <w:szCs w:val="28"/>
          <w:lang w:val="fr-CA"/>
        </w:rPr>
        <w:t>4</w:t>
      </w:r>
      <w:r w:rsidRPr="00CD79A9">
        <w:rPr>
          <w:rFonts w:ascii="Times New Roman" w:hAnsi="Times New Roman" w:cs="Times New Roman"/>
          <w:b/>
          <w:bCs/>
          <w:sz w:val="24"/>
          <w:szCs w:val="28"/>
          <w:lang w:val="fr-CA"/>
        </w:rPr>
        <w:t xml:space="preserve"> </w:t>
      </w:r>
      <w:r w:rsidR="00C55602" w:rsidRPr="00CD79A9">
        <w:rPr>
          <w:rFonts w:ascii="Times New Roman" w:hAnsi="Times New Roman" w:cs="Times New Roman"/>
          <w:b/>
          <w:bCs/>
          <w:sz w:val="24"/>
          <w:szCs w:val="28"/>
          <w:lang w:val="fr-CA"/>
        </w:rPr>
        <w:t>MAI</w:t>
      </w:r>
      <w:r w:rsidRPr="00CD79A9">
        <w:rPr>
          <w:rFonts w:ascii="Times New Roman" w:hAnsi="Times New Roman" w:cs="Times New Roman"/>
          <w:b/>
          <w:bCs/>
          <w:sz w:val="24"/>
          <w:szCs w:val="28"/>
          <w:lang w:val="fr-CA"/>
        </w:rPr>
        <w:t xml:space="preserve"> 2026</w:t>
      </w:r>
    </w:p>
    <w:p w14:paraId="6F4587B1" w14:textId="77777777" w:rsidR="00594742" w:rsidRPr="00CD79A9" w:rsidRDefault="00594742" w:rsidP="00594742">
      <w:pPr>
        <w:tabs>
          <w:tab w:val="left" w:pos="7575"/>
        </w:tabs>
        <w:spacing w:after="0"/>
        <w:jc w:val="both"/>
        <w:rPr>
          <w:rFonts w:ascii="Times New Roman" w:hAnsi="Times New Roman" w:cs="Times New Roman"/>
          <w:b/>
          <w:bCs/>
          <w:sz w:val="24"/>
          <w:szCs w:val="24"/>
          <w:lang w:val="fr-CA"/>
        </w:rPr>
      </w:pPr>
    </w:p>
    <w:p w14:paraId="0BF8FD78" w14:textId="77777777" w:rsidR="00C55602" w:rsidRPr="00CD79A9" w:rsidRDefault="00C55602" w:rsidP="00C55602">
      <w:pPr>
        <w:tabs>
          <w:tab w:val="left" w:pos="7575"/>
        </w:tabs>
        <w:spacing w:after="0"/>
        <w:rPr>
          <w:rFonts w:ascii="Times New Roman" w:hAnsi="Times New Roman" w:cs="Times New Roman"/>
          <w:b/>
          <w:bCs/>
          <w:sz w:val="24"/>
          <w:szCs w:val="24"/>
          <w:lang w:val="fr-CA"/>
        </w:rPr>
      </w:pPr>
      <w:r w:rsidRPr="00CD79A9">
        <w:rPr>
          <w:rFonts w:ascii="Times New Roman" w:hAnsi="Times New Roman" w:cs="Times New Roman"/>
          <w:b/>
          <w:bCs/>
          <w:sz w:val="24"/>
          <w:szCs w:val="24"/>
          <w:lang w:val="fr-CA"/>
        </w:rPr>
        <w:t>PROVINCE DE QUÉBEC</w:t>
      </w:r>
      <w:r w:rsidRPr="00CD79A9">
        <w:rPr>
          <w:rFonts w:ascii="Times New Roman" w:hAnsi="Times New Roman" w:cs="Times New Roman"/>
          <w:b/>
          <w:bCs/>
          <w:sz w:val="24"/>
          <w:szCs w:val="24"/>
          <w:lang w:val="fr-CA"/>
        </w:rPr>
        <w:br/>
        <w:t>MUNICIPALITÉ DE SAINT-ADELME</w:t>
      </w:r>
      <w:r w:rsidRPr="00CD79A9">
        <w:rPr>
          <w:rFonts w:ascii="Times New Roman" w:hAnsi="Times New Roman" w:cs="Times New Roman"/>
          <w:b/>
          <w:bCs/>
          <w:sz w:val="24"/>
          <w:szCs w:val="24"/>
          <w:lang w:val="fr-CA"/>
        </w:rPr>
        <w:br/>
        <w:t>MRC DE LA MATANIE</w:t>
      </w:r>
    </w:p>
    <w:p w14:paraId="6F127D15" w14:textId="77777777" w:rsidR="00C55602" w:rsidRDefault="00C55602" w:rsidP="00C55602">
      <w:pPr>
        <w:tabs>
          <w:tab w:val="left" w:pos="7575"/>
        </w:tabs>
        <w:spacing w:after="0"/>
        <w:rPr>
          <w:rFonts w:ascii="Times New Roman" w:hAnsi="Times New Roman" w:cs="Times New Roman"/>
          <w:sz w:val="24"/>
          <w:szCs w:val="24"/>
          <w:lang w:val="fr-CA"/>
        </w:rPr>
      </w:pPr>
    </w:p>
    <w:p w14:paraId="71643502" w14:textId="77777777" w:rsidR="00C55602" w:rsidRPr="00C55602" w:rsidRDefault="00C55602" w:rsidP="00C55602">
      <w:pPr>
        <w:tabs>
          <w:tab w:val="left" w:pos="7575"/>
        </w:tabs>
        <w:spacing w:after="0"/>
        <w:rPr>
          <w:rFonts w:ascii="Times New Roman" w:hAnsi="Times New Roman" w:cs="Times New Roman"/>
          <w:sz w:val="24"/>
          <w:szCs w:val="24"/>
          <w:lang w:val="fr-CA"/>
        </w:rPr>
      </w:pPr>
    </w:p>
    <w:p w14:paraId="6A20A674" w14:textId="77777777" w:rsidR="00C55602" w:rsidRPr="00C55602" w:rsidRDefault="00C55602" w:rsidP="00C55602">
      <w:pPr>
        <w:rPr>
          <w:rFonts w:ascii="Times New Roman" w:hAnsi="Times New Roman" w:cs="Times New Roman"/>
          <w:sz w:val="24"/>
          <w:szCs w:val="24"/>
          <w:lang w:val="fr-CA"/>
        </w:rPr>
      </w:pPr>
      <w:r w:rsidRPr="00C55602">
        <w:rPr>
          <w:rFonts w:ascii="Times New Roman" w:hAnsi="Times New Roman" w:cs="Times New Roman"/>
          <w:b/>
          <w:bCs/>
          <w:sz w:val="24"/>
          <w:szCs w:val="24"/>
          <w:lang w:val="fr-CA"/>
        </w:rPr>
        <w:t>PROCÈS-VERBAL</w:t>
      </w:r>
      <w:r w:rsidRPr="00C55602">
        <w:rPr>
          <w:rFonts w:ascii="Times New Roman" w:hAnsi="Times New Roman" w:cs="Times New Roman"/>
          <w:sz w:val="24"/>
          <w:szCs w:val="24"/>
          <w:lang w:val="fr-CA"/>
        </w:rPr>
        <w:t xml:space="preserve"> de la séance ordinaire du conseil municipal de la Municipalité de Saint-Adelme, tenue le lundi 4 mai 2026 à 19 h 00, au centre municipal, au 138, rue Principale, Saint-Adelme.</w:t>
      </w:r>
    </w:p>
    <w:p w14:paraId="019EA362" w14:textId="77777777" w:rsidR="00C55602" w:rsidRPr="00C55602" w:rsidRDefault="00C55602" w:rsidP="00C55602">
      <w:pPr>
        <w:rPr>
          <w:rFonts w:ascii="Times New Roman" w:hAnsi="Times New Roman" w:cs="Times New Roman"/>
          <w:b/>
          <w:bCs/>
          <w:sz w:val="24"/>
          <w:szCs w:val="24"/>
          <w:lang w:val="fr-CA"/>
        </w:rPr>
      </w:pPr>
      <w:r w:rsidRPr="00C55602">
        <w:rPr>
          <w:rFonts w:ascii="Times New Roman" w:hAnsi="Times New Roman" w:cs="Times New Roman"/>
          <w:b/>
          <w:bCs/>
          <w:sz w:val="24"/>
          <w:szCs w:val="24"/>
          <w:lang w:val="fr-CA"/>
        </w:rPr>
        <w:t>SONT PRÉSENTS</w:t>
      </w:r>
    </w:p>
    <w:p w14:paraId="5BF602F2" w14:textId="105E9012" w:rsidR="00C55602" w:rsidRDefault="00C55602" w:rsidP="00C55602">
      <w:pPr>
        <w:rPr>
          <w:rFonts w:ascii="Times New Roman" w:hAnsi="Times New Roman" w:cs="Times New Roman"/>
          <w:sz w:val="24"/>
          <w:szCs w:val="24"/>
          <w:lang w:val="fr-CA"/>
        </w:rPr>
      </w:pPr>
      <w:r w:rsidRPr="00C55602">
        <w:rPr>
          <w:rFonts w:ascii="Times New Roman" w:hAnsi="Times New Roman" w:cs="Times New Roman"/>
          <w:b/>
          <w:bCs/>
          <w:sz w:val="24"/>
          <w:szCs w:val="24"/>
          <w:lang w:val="fr-CA"/>
        </w:rPr>
        <w:t xml:space="preserve">M. le </w:t>
      </w:r>
      <w:r w:rsidR="00F6565E">
        <w:rPr>
          <w:rFonts w:ascii="Times New Roman" w:hAnsi="Times New Roman" w:cs="Times New Roman"/>
          <w:b/>
          <w:bCs/>
          <w:sz w:val="24"/>
          <w:szCs w:val="24"/>
          <w:lang w:val="fr-CA"/>
        </w:rPr>
        <w:t>M</w:t>
      </w:r>
      <w:r w:rsidRPr="00C55602">
        <w:rPr>
          <w:rFonts w:ascii="Times New Roman" w:hAnsi="Times New Roman" w:cs="Times New Roman"/>
          <w:b/>
          <w:bCs/>
          <w:sz w:val="24"/>
          <w:szCs w:val="24"/>
          <w:lang w:val="fr-CA"/>
        </w:rPr>
        <w:t>aire</w:t>
      </w:r>
      <w:r>
        <w:rPr>
          <w:rFonts w:ascii="Times New Roman" w:hAnsi="Times New Roman" w:cs="Times New Roman"/>
          <w:b/>
          <w:bCs/>
          <w:sz w:val="24"/>
          <w:szCs w:val="24"/>
          <w:lang w:val="fr-CA"/>
        </w:rPr>
        <w:tab/>
      </w:r>
      <w:r>
        <w:rPr>
          <w:rFonts w:ascii="Times New Roman" w:hAnsi="Times New Roman" w:cs="Times New Roman"/>
          <w:b/>
          <w:bCs/>
          <w:sz w:val="24"/>
          <w:szCs w:val="24"/>
          <w:lang w:val="fr-CA"/>
        </w:rPr>
        <w:tab/>
      </w:r>
      <w:r>
        <w:rPr>
          <w:rFonts w:ascii="Times New Roman" w:hAnsi="Times New Roman" w:cs="Times New Roman"/>
          <w:b/>
          <w:bCs/>
          <w:sz w:val="24"/>
          <w:szCs w:val="24"/>
          <w:lang w:val="fr-CA"/>
        </w:rPr>
        <w:tab/>
      </w:r>
      <w:r>
        <w:rPr>
          <w:rFonts w:ascii="Times New Roman" w:hAnsi="Times New Roman" w:cs="Times New Roman"/>
          <w:b/>
          <w:bCs/>
          <w:sz w:val="24"/>
          <w:szCs w:val="24"/>
          <w:lang w:val="fr-CA"/>
        </w:rPr>
        <w:tab/>
      </w:r>
      <w:r>
        <w:rPr>
          <w:rFonts w:ascii="Times New Roman" w:hAnsi="Times New Roman" w:cs="Times New Roman"/>
          <w:b/>
          <w:bCs/>
          <w:sz w:val="24"/>
          <w:szCs w:val="24"/>
          <w:lang w:val="fr-CA"/>
        </w:rPr>
        <w:tab/>
      </w:r>
      <w:r>
        <w:rPr>
          <w:rFonts w:ascii="Times New Roman" w:hAnsi="Times New Roman" w:cs="Times New Roman"/>
          <w:b/>
          <w:bCs/>
          <w:sz w:val="24"/>
          <w:szCs w:val="24"/>
          <w:lang w:val="fr-CA"/>
        </w:rPr>
        <w:tab/>
      </w:r>
      <w:r>
        <w:rPr>
          <w:rFonts w:ascii="Times New Roman" w:hAnsi="Times New Roman" w:cs="Times New Roman"/>
          <w:b/>
          <w:bCs/>
          <w:sz w:val="24"/>
          <w:szCs w:val="24"/>
          <w:lang w:val="fr-CA"/>
        </w:rPr>
        <w:tab/>
      </w:r>
      <w:r>
        <w:rPr>
          <w:rFonts w:ascii="Times New Roman" w:hAnsi="Times New Roman" w:cs="Times New Roman"/>
          <w:b/>
          <w:bCs/>
          <w:sz w:val="24"/>
          <w:szCs w:val="24"/>
          <w:lang w:val="fr-CA"/>
        </w:rPr>
        <w:tab/>
      </w:r>
      <w:r>
        <w:rPr>
          <w:rFonts w:ascii="Times New Roman" w:hAnsi="Times New Roman" w:cs="Times New Roman"/>
          <w:b/>
          <w:bCs/>
          <w:sz w:val="24"/>
          <w:szCs w:val="24"/>
          <w:lang w:val="fr-CA"/>
        </w:rPr>
        <w:tab/>
      </w:r>
      <w:r w:rsidRPr="00C55602">
        <w:rPr>
          <w:rFonts w:ascii="Times New Roman" w:hAnsi="Times New Roman" w:cs="Times New Roman"/>
          <w:sz w:val="24"/>
          <w:szCs w:val="24"/>
          <w:lang w:val="fr-CA"/>
        </w:rPr>
        <w:t>Christian Gauthier</w:t>
      </w:r>
      <w:r w:rsidRPr="00C55602">
        <w:rPr>
          <w:rFonts w:ascii="Times New Roman" w:hAnsi="Times New Roman" w:cs="Times New Roman"/>
          <w:sz w:val="24"/>
          <w:szCs w:val="24"/>
          <w:lang w:val="fr-CA"/>
        </w:rPr>
        <w:br/>
      </w:r>
    </w:p>
    <w:p w14:paraId="17E2796F" w14:textId="51C8FB1A" w:rsidR="00C55602" w:rsidRDefault="00C55602" w:rsidP="00C55602">
      <w:pPr>
        <w:spacing w:after="0"/>
        <w:rPr>
          <w:rFonts w:ascii="Times New Roman" w:hAnsi="Times New Roman" w:cs="Times New Roman"/>
          <w:sz w:val="24"/>
          <w:szCs w:val="24"/>
          <w:lang w:val="fr-CA"/>
        </w:rPr>
      </w:pPr>
      <w:r w:rsidRPr="00C55602">
        <w:rPr>
          <w:rFonts w:ascii="Times New Roman" w:hAnsi="Times New Roman" w:cs="Times New Roman"/>
          <w:b/>
          <w:bCs/>
          <w:sz w:val="24"/>
          <w:szCs w:val="24"/>
          <w:lang w:val="fr-CA"/>
        </w:rPr>
        <w:t xml:space="preserve">M. les </w:t>
      </w:r>
      <w:r w:rsidR="00F6565E">
        <w:rPr>
          <w:rFonts w:ascii="Times New Roman" w:hAnsi="Times New Roman" w:cs="Times New Roman"/>
          <w:b/>
          <w:bCs/>
          <w:sz w:val="24"/>
          <w:szCs w:val="24"/>
          <w:lang w:val="fr-CA"/>
        </w:rPr>
        <w:t>C</w:t>
      </w:r>
      <w:r w:rsidRPr="00C55602">
        <w:rPr>
          <w:rFonts w:ascii="Times New Roman" w:hAnsi="Times New Roman" w:cs="Times New Roman"/>
          <w:b/>
          <w:bCs/>
          <w:sz w:val="24"/>
          <w:szCs w:val="24"/>
          <w:lang w:val="fr-CA"/>
        </w:rPr>
        <w:t>onseillers</w:t>
      </w:r>
      <w:r>
        <w:rPr>
          <w:rFonts w:ascii="Times New Roman" w:hAnsi="Times New Roman" w:cs="Times New Roman"/>
          <w:b/>
          <w:bCs/>
          <w:sz w:val="24"/>
          <w:szCs w:val="24"/>
          <w:lang w:val="fr-CA"/>
        </w:rPr>
        <w:tab/>
      </w:r>
      <w:r>
        <w:rPr>
          <w:rFonts w:ascii="Times New Roman" w:hAnsi="Times New Roman" w:cs="Times New Roman"/>
          <w:b/>
          <w:bCs/>
          <w:sz w:val="24"/>
          <w:szCs w:val="24"/>
          <w:lang w:val="fr-CA"/>
        </w:rPr>
        <w:tab/>
      </w:r>
      <w:r>
        <w:rPr>
          <w:rFonts w:ascii="Times New Roman" w:hAnsi="Times New Roman" w:cs="Times New Roman"/>
          <w:b/>
          <w:bCs/>
          <w:sz w:val="24"/>
          <w:szCs w:val="24"/>
          <w:lang w:val="fr-CA"/>
        </w:rPr>
        <w:tab/>
      </w:r>
      <w:r>
        <w:rPr>
          <w:rFonts w:ascii="Times New Roman" w:hAnsi="Times New Roman" w:cs="Times New Roman"/>
          <w:b/>
          <w:bCs/>
          <w:sz w:val="24"/>
          <w:szCs w:val="24"/>
          <w:lang w:val="fr-CA"/>
        </w:rPr>
        <w:tab/>
      </w:r>
      <w:r>
        <w:rPr>
          <w:rFonts w:ascii="Times New Roman" w:hAnsi="Times New Roman" w:cs="Times New Roman"/>
          <w:b/>
          <w:bCs/>
          <w:sz w:val="24"/>
          <w:szCs w:val="24"/>
          <w:lang w:val="fr-CA"/>
        </w:rPr>
        <w:tab/>
      </w:r>
      <w:r>
        <w:rPr>
          <w:rFonts w:ascii="Times New Roman" w:hAnsi="Times New Roman" w:cs="Times New Roman"/>
          <w:b/>
          <w:bCs/>
          <w:sz w:val="24"/>
          <w:szCs w:val="24"/>
          <w:lang w:val="fr-CA"/>
        </w:rPr>
        <w:tab/>
      </w:r>
      <w:r>
        <w:rPr>
          <w:rFonts w:ascii="Times New Roman" w:hAnsi="Times New Roman" w:cs="Times New Roman"/>
          <w:b/>
          <w:bCs/>
          <w:sz w:val="24"/>
          <w:szCs w:val="24"/>
          <w:lang w:val="fr-CA"/>
        </w:rPr>
        <w:tab/>
      </w:r>
      <w:r>
        <w:rPr>
          <w:rFonts w:ascii="Times New Roman" w:hAnsi="Times New Roman" w:cs="Times New Roman"/>
          <w:b/>
          <w:bCs/>
          <w:sz w:val="24"/>
          <w:szCs w:val="24"/>
          <w:lang w:val="fr-CA"/>
        </w:rPr>
        <w:tab/>
      </w:r>
      <w:r w:rsidRPr="00C55602">
        <w:rPr>
          <w:rFonts w:ascii="Times New Roman" w:hAnsi="Times New Roman" w:cs="Times New Roman"/>
          <w:sz w:val="24"/>
          <w:szCs w:val="24"/>
          <w:lang w:val="fr-CA"/>
        </w:rPr>
        <w:t>Julien Ouellet</w:t>
      </w:r>
    </w:p>
    <w:p w14:paraId="7FC512B4" w14:textId="08F6778F" w:rsidR="00C55602" w:rsidRDefault="00C55602" w:rsidP="00C55602">
      <w:pPr>
        <w:spacing w:after="0"/>
        <w:ind w:left="6480" w:firstLine="720"/>
        <w:rPr>
          <w:rFonts w:ascii="Times New Roman" w:hAnsi="Times New Roman" w:cs="Times New Roman"/>
          <w:sz w:val="24"/>
          <w:szCs w:val="24"/>
          <w:lang w:val="fr-CA"/>
        </w:rPr>
      </w:pPr>
      <w:r w:rsidRPr="00C55602">
        <w:rPr>
          <w:rFonts w:ascii="Times New Roman" w:hAnsi="Times New Roman" w:cs="Times New Roman"/>
          <w:sz w:val="24"/>
          <w:szCs w:val="24"/>
          <w:lang w:val="fr-CA"/>
        </w:rPr>
        <w:t>Martin Boulay</w:t>
      </w:r>
    </w:p>
    <w:p w14:paraId="160145B5" w14:textId="6C6893AC" w:rsidR="00C55602" w:rsidRDefault="00C55602" w:rsidP="00C55602">
      <w:pPr>
        <w:spacing w:after="0"/>
        <w:ind w:left="2160" w:hanging="2160"/>
        <w:rPr>
          <w:rFonts w:ascii="Times New Roman" w:hAnsi="Times New Roman" w:cs="Times New Roman"/>
          <w:sz w:val="24"/>
          <w:szCs w:val="24"/>
          <w:lang w:val="fr-CA"/>
        </w:rPr>
      </w:pPr>
      <w:r w:rsidRPr="00C55602">
        <w:rPr>
          <w:rFonts w:ascii="Times New Roman" w:hAnsi="Times New Roman" w:cs="Times New Roman"/>
          <w:b/>
          <w:bCs/>
          <w:sz w:val="24"/>
          <w:szCs w:val="24"/>
          <w:lang w:val="fr-CA"/>
        </w:rPr>
        <w:t xml:space="preserve">Mme les </w:t>
      </w:r>
      <w:r w:rsidR="00F6565E">
        <w:rPr>
          <w:rFonts w:ascii="Times New Roman" w:hAnsi="Times New Roman" w:cs="Times New Roman"/>
          <w:b/>
          <w:bCs/>
          <w:sz w:val="24"/>
          <w:szCs w:val="24"/>
          <w:lang w:val="fr-CA"/>
        </w:rPr>
        <w:t>C</w:t>
      </w:r>
      <w:r w:rsidRPr="00C55602">
        <w:rPr>
          <w:rFonts w:ascii="Times New Roman" w:hAnsi="Times New Roman" w:cs="Times New Roman"/>
          <w:b/>
          <w:bCs/>
          <w:sz w:val="24"/>
          <w:szCs w:val="24"/>
          <w:lang w:val="fr-CA"/>
        </w:rPr>
        <w:t>onseillères</w:t>
      </w:r>
      <w:r w:rsidRPr="00C55602">
        <w:rPr>
          <w:rFonts w:ascii="Times New Roman" w:hAnsi="Times New Roman" w:cs="Times New Roman"/>
          <w:sz w:val="24"/>
          <w:szCs w:val="24"/>
          <w:lang w:val="fr-CA"/>
        </w:rPr>
        <w:t xml:space="preserve"> </w:t>
      </w:r>
      <w:r>
        <w:rPr>
          <w:rFonts w:ascii="Times New Roman" w:hAnsi="Times New Roman" w:cs="Times New Roman"/>
          <w:sz w:val="24"/>
          <w:szCs w:val="24"/>
          <w:lang w:val="fr-CA"/>
        </w:rPr>
        <w:tab/>
      </w:r>
      <w:r>
        <w:rPr>
          <w:rFonts w:ascii="Times New Roman" w:hAnsi="Times New Roman" w:cs="Times New Roman"/>
          <w:sz w:val="24"/>
          <w:szCs w:val="24"/>
          <w:lang w:val="fr-CA"/>
        </w:rPr>
        <w:tab/>
      </w:r>
      <w:r>
        <w:rPr>
          <w:rFonts w:ascii="Times New Roman" w:hAnsi="Times New Roman" w:cs="Times New Roman"/>
          <w:sz w:val="24"/>
          <w:szCs w:val="24"/>
          <w:lang w:val="fr-CA"/>
        </w:rPr>
        <w:tab/>
      </w:r>
      <w:r>
        <w:rPr>
          <w:rFonts w:ascii="Times New Roman" w:hAnsi="Times New Roman" w:cs="Times New Roman"/>
          <w:sz w:val="24"/>
          <w:szCs w:val="24"/>
          <w:lang w:val="fr-CA"/>
        </w:rPr>
        <w:tab/>
      </w:r>
      <w:r>
        <w:rPr>
          <w:rFonts w:ascii="Times New Roman" w:hAnsi="Times New Roman" w:cs="Times New Roman"/>
          <w:sz w:val="24"/>
          <w:szCs w:val="24"/>
          <w:lang w:val="fr-CA"/>
        </w:rPr>
        <w:tab/>
      </w:r>
      <w:r>
        <w:rPr>
          <w:rFonts w:ascii="Times New Roman" w:hAnsi="Times New Roman" w:cs="Times New Roman"/>
          <w:sz w:val="24"/>
          <w:szCs w:val="24"/>
          <w:lang w:val="fr-CA"/>
        </w:rPr>
        <w:tab/>
      </w:r>
      <w:r>
        <w:rPr>
          <w:rFonts w:ascii="Times New Roman" w:hAnsi="Times New Roman" w:cs="Times New Roman"/>
          <w:sz w:val="24"/>
          <w:szCs w:val="24"/>
          <w:lang w:val="fr-CA"/>
        </w:rPr>
        <w:tab/>
      </w:r>
      <w:r w:rsidRPr="00C55602">
        <w:rPr>
          <w:rFonts w:ascii="Times New Roman" w:hAnsi="Times New Roman" w:cs="Times New Roman"/>
          <w:sz w:val="24"/>
          <w:szCs w:val="24"/>
          <w:lang w:val="fr-CA"/>
        </w:rPr>
        <w:t>Danielle Côté</w:t>
      </w:r>
      <w:r>
        <w:rPr>
          <w:rFonts w:ascii="Times New Roman" w:hAnsi="Times New Roman" w:cs="Times New Roman"/>
          <w:sz w:val="24"/>
          <w:szCs w:val="24"/>
          <w:lang w:val="fr-CA"/>
        </w:rPr>
        <w:tab/>
      </w:r>
      <w:r>
        <w:rPr>
          <w:rFonts w:ascii="Times New Roman" w:hAnsi="Times New Roman" w:cs="Times New Roman"/>
          <w:sz w:val="24"/>
          <w:szCs w:val="24"/>
          <w:lang w:val="fr-CA"/>
        </w:rPr>
        <w:tab/>
      </w:r>
      <w:r>
        <w:rPr>
          <w:rFonts w:ascii="Times New Roman" w:hAnsi="Times New Roman" w:cs="Times New Roman"/>
          <w:sz w:val="24"/>
          <w:szCs w:val="24"/>
          <w:lang w:val="fr-CA"/>
        </w:rPr>
        <w:tab/>
      </w:r>
      <w:r>
        <w:rPr>
          <w:rFonts w:ascii="Times New Roman" w:hAnsi="Times New Roman" w:cs="Times New Roman"/>
          <w:sz w:val="24"/>
          <w:szCs w:val="24"/>
          <w:lang w:val="fr-CA"/>
        </w:rPr>
        <w:tab/>
        <w:t xml:space="preserve">                                                            </w:t>
      </w:r>
      <w:r w:rsidRPr="00C55602">
        <w:rPr>
          <w:rFonts w:ascii="Times New Roman" w:hAnsi="Times New Roman" w:cs="Times New Roman"/>
          <w:sz w:val="24"/>
          <w:szCs w:val="24"/>
          <w:lang w:val="fr-CA"/>
        </w:rPr>
        <w:t>Mélanie Castonguay</w:t>
      </w:r>
    </w:p>
    <w:p w14:paraId="7959121E" w14:textId="77777777" w:rsidR="00C55602" w:rsidRPr="00C55602" w:rsidRDefault="00C55602" w:rsidP="00C55602">
      <w:pPr>
        <w:spacing w:after="0"/>
        <w:ind w:left="2160" w:hanging="2160"/>
        <w:rPr>
          <w:rFonts w:ascii="Times New Roman" w:hAnsi="Times New Roman" w:cs="Times New Roman"/>
          <w:sz w:val="24"/>
          <w:szCs w:val="24"/>
          <w:lang w:val="fr-CA"/>
        </w:rPr>
      </w:pPr>
    </w:p>
    <w:p w14:paraId="49DBEFEB" w14:textId="77777777" w:rsidR="00C55602" w:rsidRPr="00C55602" w:rsidRDefault="00C55602" w:rsidP="00C55602">
      <w:pPr>
        <w:spacing w:after="0"/>
        <w:rPr>
          <w:rFonts w:ascii="Times New Roman" w:hAnsi="Times New Roman" w:cs="Times New Roman"/>
          <w:b/>
          <w:bCs/>
          <w:sz w:val="24"/>
          <w:szCs w:val="24"/>
          <w:lang w:val="fr-CA"/>
        </w:rPr>
      </w:pPr>
      <w:r w:rsidRPr="00C55602">
        <w:rPr>
          <w:rFonts w:ascii="Times New Roman" w:hAnsi="Times New Roman" w:cs="Times New Roman"/>
          <w:b/>
          <w:bCs/>
          <w:sz w:val="24"/>
          <w:szCs w:val="24"/>
          <w:lang w:val="fr-CA"/>
        </w:rPr>
        <w:t>EST ÉGALEMENT PRÉSENT</w:t>
      </w:r>
    </w:p>
    <w:p w14:paraId="158FE8EF" w14:textId="666D80DA" w:rsidR="00C55602" w:rsidRPr="00C55602" w:rsidRDefault="00C55602" w:rsidP="00C55602">
      <w:pPr>
        <w:spacing w:after="0"/>
        <w:rPr>
          <w:rFonts w:ascii="Times New Roman" w:hAnsi="Times New Roman" w:cs="Times New Roman"/>
          <w:sz w:val="24"/>
          <w:szCs w:val="24"/>
          <w:lang w:val="fr-CA"/>
        </w:rPr>
      </w:pPr>
      <w:r w:rsidRPr="00C55602">
        <w:rPr>
          <w:rFonts w:ascii="Times New Roman" w:hAnsi="Times New Roman" w:cs="Times New Roman"/>
          <w:sz w:val="24"/>
          <w:szCs w:val="24"/>
          <w:lang w:val="fr-CA"/>
        </w:rPr>
        <w:t xml:space="preserve">Le </w:t>
      </w:r>
      <w:r w:rsidR="00F6565E">
        <w:rPr>
          <w:rFonts w:ascii="Times New Roman" w:hAnsi="Times New Roman" w:cs="Times New Roman"/>
          <w:sz w:val="24"/>
          <w:szCs w:val="24"/>
          <w:lang w:val="fr-CA"/>
        </w:rPr>
        <w:t>D</w:t>
      </w:r>
      <w:r w:rsidRPr="00C55602">
        <w:rPr>
          <w:rFonts w:ascii="Times New Roman" w:hAnsi="Times New Roman" w:cs="Times New Roman"/>
          <w:sz w:val="24"/>
          <w:szCs w:val="24"/>
          <w:lang w:val="fr-CA"/>
        </w:rPr>
        <w:t xml:space="preserve">irecteur </w:t>
      </w:r>
      <w:r w:rsidR="00F6565E">
        <w:rPr>
          <w:rFonts w:ascii="Times New Roman" w:hAnsi="Times New Roman" w:cs="Times New Roman"/>
          <w:sz w:val="24"/>
          <w:szCs w:val="24"/>
          <w:lang w:val="fr-CA"/>
        </w:rPr>
        <w:t>G</w:t>
      </w:r>
      <w:r w:rsidRPr="00C55602">
        <w:rPr>
          <w:rFonts w:ascii="Times New Roman" w:hAnsi="Times New Roman" w:cs="Times New Roman"/>
          <w:sz w:val="24"/>
          <w:szCs w:val="24"/>
          <w:lang w:val="fr-CA"/>
        </w:rPr>
        <w:t xml:space="preserve">énéral et </w:t>
      </w:r>
      <w:r w:rsidR="00F6565E">
        <w:rPr>
          <w:rFonts w:ascii="Times New Roman" w:hAnsi="Times New Roman" w:cs="Times New Roman"/>
          <w:sz w:val="24"/>
          <w:szCs w:val="24"/>
          <w:lang w:val="fr-CA"/>
        </w:rPr>
        <w:t>G</w:t>
      </w:r>
      <w:r w:rsidRPr="00C55602">
        <w:rPr>
          <w:rFonts w:ascii="Times New Roman" w:hAnsi="Times New Roman" w:cs="Times New Roman"/>
          <w:sz w:val="24"/>
          <w:szCs w:val="24"/>
          <w:lang w:val="fr-CA"/>
        </w:rPr>
        <w:t>reffier-</w:t>
      </w:r>
      <w:r w:rsidR="00F6565E">
        <w:rPr>
          <w:rFonts w:ascii="Times New Roman" w:hAnsi="Times New Roman" w:cs="Times New Roman"/>
          <w:sz w:val="24"/>
          <w:szCs w:val="24"/>
          <w:lang w:val="fr-CA"/>
        </w:rPr>
        <w:t>T</w:t>
      </w:r>
      <w:r w:rsidRPr="00C55602">
        <w:rPr>
          <w:rFonts w:ascii="Times New Roman" w:hAnsi="Times New Roman" w:cs="Times New Roman"/>
          <w:sz w:val="24"/>
          <w:szCs w:val="24"/>
          <w:lang w:val="fr-CA"/>
        </w:rPr>
        <w:t>résorier</w:t>
      </w:r>
      <w:r>
        <w:rPr>
          <w:rFonts w:ascii="Times New Roman" w:hAnsi="Times New Roman" w:cs="Times New Roman"/>
          <w:sz w:val="24"/>
          <w:szCs w:val="24"/>
          <w:lang w:val="fr-CA"/>
        </w:rPr>
        <w:tab/>
      </w:r>
      <w:r>
        <w:rPr>
          <w:rFonts w:ascii="Times New Roman" w:hAnsi="Times New Roman" w:cs="Times New Roman"/>
          <w:sz w:val="24"/>
          <w:szCs w:val="24"/>
          <w:lang w:val="fr-CA"/>
        </w:rPr>
        <w:tab/>
      </w:r>
      <w:r>
        <w:rPr>
          <w:rFonts w:ascii="Times New Roman" w:hAnsi="Times New Roman" w:cs="Times New Roman"/>
          <w:sz w:val="24"/>
          <w:szCs w:val="24"/>
          <w:lang w:val="fr-CA"/>
        </w:rPr>
        <w:tab/>
      </w:r>
      <w:r>
        <w:rPr>
          <w:rFonts w:ascii="Times New Roman" w:hAnsi="Times New Roman" w:cs="Times New Roman"/>
          <w:sz w:val="24"/>
          <w:szCs w:val="24"/>
          <w:lang w:val="fr-CA"/>
        </w:rPr>
        <w:tab/>
      </w:r>
      <w:r>
        <w:rPr>
          <w:rFonts w:ascii="Times New Roman" w:hAnsi="Times New Roman" w:cs="Times New Roman"/>
          <w:sz w:val="24"/>
          <w:szCs w:val="24"/>
          <w:lang w:val="fr-CA"/>
        </w:rPr>
        <w:tab/>
      </w:r>
      <w:r w:rsidRPr="00C55602">
        <w:rPr>
          <w:rFonts w:ascii="Times New Roman" w:hAnsi="Times New Roman" w:cs="Times New Roman"/>
          <w:sz w:val="24"/>
          <w:szCs w:val="24"/>
          <w:lang w:val="fr-CA"/>
        </w:rPr>
        <w:t>Audrick MOFOR</w:t>
      </w:r>
      <w:r w:rsidRPr="00C55602">
        <w:rPr>
          <w:rFonts w:ascii="Times New Roman" w:hAnsi="Times New Roman" w:cs="Times New Roman"/>
          <w:sz w:val="24"/>
          <w:szCs w:val="24"/>
          <w:lang w:val="fr-CA"/>
        </w:rPr>
        <w:br/>
      </w:r>
    </w:p>
    <w:p w14:paraId="4CE7D524" w14:textId="77777777" w:rsidR="00C55602" w:rsidRPr="00C55602" w:rsidRDefault="00C55602" w:rsidP="00C55602">
      <w:pPr>
        <w:spacing w:after="0"/>
        <w:rPr>
          <w:rFonts w:ascii="Times New Roman" w:hAnsi="Times New Roman" w:cs="Times New Roman"/>
          <w:b/>
          <w:bCs/>
          <w:sz w:val="24"/>
          <w:szCs w:val="24"/>
          <w:lang w:val="fr-CA"/>
        </w:rPr>
      </w:pPr>
      <w:r w:rsidRPr="00C55602">
        <w:rPr>
          <w:rFonts w:ascii="Times New Roman" w:hAnsi="Times New Roman" w:cs="Times New Roman"/>
          <w:b/>
          <w:bCs/>
          <w:sz w:val="24"/>
          <w:szCs w:val="24"/>
          <w:lang w:val="fr-CA"/>
        </w:rPr>
        <w:t>OUVERTURE DE LA SÉANCE</w:t>
      </w:r>
    </w:p>
    <w:p w14:paraId="74E8A862" w14:textId="01CBC50E" w:rsidR="00C55602" w:rsidRPr="00C55602" w:rsidRDefault="00C55602" w:rsidP="00C55602">
      <w:pPr>
        <w:spacing w:after="0"/>
        <w:rPr>
          <w:rFonts w:ascii="Times New Roman" w:hAnsi="Times New Roman" w:cs="Times New Roman"/>
          <w:sz w:val="24"/>
          <w:szCs w:val="24"/>
          <w:lang w:val="fr-CA"/>
        </w:rPr>
      </w:pPr>
      <w:r w:rsidRPr="00C55602">
        <w:rPr>
          <w:rFonts w:ascii="Times New Roman" w:hAnsi="Times New Roman" w:cs="Times New Roman"/>
          <w:sz w:val="24"/>
          <w:szCs w:val="24"/>
          <w:lang w:val="fr-CA"/>
        </w:rPr>
        <w:t xml:space="preserve">M. le </w:t>
      </w:r>
      <w:r w:rsidR="00F6565E">
        <w:rPr>
          <w:rFonts w:ascii="Times New Roman" w:hAnsi="Times New Roman" w:cs="Times New Roman"/>
          <w:sz w:val="24"/>
          <w:szCs w:val="24"/>
          <w:lang w:val="fr-CA"/>
        </w:rPr>
        <w:t>M</w:t>
      </w:r>
      <w:r w:rsidRPr="00C55602">
        <w:rPr>
          <w:rFonts w:ascii="Times New Roman" w:hAnsi="Times New Roman" w:cs="Times New Roman"/>
          <w:sz w:val="24"/>
          <w:szCs w:val="24"/>
          <w:lang w:val="fr-CA"/>
        </w:rPr>
        <w:t>aire Christian Gauthier ouvre la séance à 19 h 00 et souhaite la bienvenue aux personnes présentes.</w:t>
      </w:r>
    </w:p>
    <w:p w14:paraId="1C909D6E" w14:textId="44292806" w:rsidR="00C55602" w:rsidRPr="00C55602" w:rsidRDefault="00C55602" w:rsidP="00C55602">
      <w:pPr>
        <w:rPr>
          <w:rFonts w:ascii="Times New Roman" w:hAnsi="Times New Roman" w:cs="Times New Roman"/>
          <w:sz w:val="24"/>
          <w:szCs w:val="24"/>
          <w:lang w:val="fr-CA"/>
        </w:rPr>
      </w:pPr>
    </w:p>
    <w:p w14:paraId="72F4591A" w14:textId="77777777" w:rsidR="00C55602" w:rsidRPr="00155595" w:rsidRDefault="00C55602" w:rsidP="00F6565E">
      <w:pPr>
        <w:spacing w:after="0"/>
        <w:rPr>
          <w:rFonts w:ascii="Times New Roman" w:hAnsi="Times New Roman" w:cs="Times New Roman"/>
          <w:b/>
          <w:bCs/>
          <w:sz w:val="24"/>
          <w:szCs w:val="24"/>
          <w:u w:val="single"/>
          <w:lang w:val="fr-CA"/>
        </w:rPr>
      </w:pPr>
      <w:r w:rsidRPr="00155595">
        <w:rPr>
          <w:rFonts w:ascii="Times New Roman" w:hAnsi="Times New Roman" w:cs="Times New Roman"/>
          <w:b/>
          <w:bCs/>
          <w:sz w:val="24"/>
          <w:szCs w:val="24"/>
          <w:u w:val="single"/>
          <w:lang w:val="fr-CA"/>
        </w:rPr>
        <w:t>RÉSOLUTION #2026-54</w:t>
      </w:r>
    </w:p>
    <w:p w14:paraId="230B39FA" w14:textId="77777777" w:rsidR="00C55602" w:rsidRDefault="00C55602" w:rsidP="00F6565E">
      <w:pPr>
        <w:spacing w:after="0"/>
        <w:rPr>
          <w:rFonts w:ascii="Times New Roman" w:hAnsi="Times New Roman" w:cs="Times New Roman"/>
          <w:b/>
          <w:bCs/>
          <w:sz w:val="24"/>
          <w:szCs w:val="24"/>
          <w:lang w:val="fr-CA"/>
        </w:rPr>
      </w:pPr>
      <w:r w:rsidRPr="00C55602">
        <w:rPr>
          <w:rFonts w:ascii="Times New Roman" w:hAnsi="Times New Roman" w:cs="Times New Roman"/>
          <w:b/>
          <w:bCs/>
          <w:sz w:val="24"/>
          <w:szCs w:val="24"/>
          <w:lang w:val="fr-CA"/>
        </w:rPr>
        <w:t>LECTURE ET ADOPTION DE L’ORDRE DU JOUR</w:t>
      </w:r>
    </w:p>
    <w:p w14:paraId="53AEAC7C" w14:textId="77777777" w:rsidR="00F6565E" w:rsidRPr="00C55602" w:rsidRDefault="00F6565E" w:rsidP="00F6565E">
      <w:pPr>
        <w:spacing w:after="0"/>
        <w:rPr>
          <w:rFonts w:ascii="Times New Roman" w:hAnsi="Times New Roman" w:cs="Times New Roman"/>
          <w:b/>
          <w:bCs/>
          <w:sz w:val="24"/>
          <w:szCs w:val="24"/>
          <w:lang w:val="fr-CA"/>
        </w:rPr>
      </w:pPr>
    </w:p>
    <w:p w14:paraId="00BBE54B" w14:textId="085D277E" w:rsidR="00C55602" w:rsidRPr="00C55602" w:rsidRDefault="00C55602" w:rsidP="00C55602">
      <w:pPr>
        <w:rPr>
          <w:rFonts w:ascii="Times New Roman" w:hAnsi="Times New Roman" w:cs="Times New Roman"/>
          <w:sz w:val="24"/>
          <w:szCs w:val="24"/>
          <w:lang w:val="fr-CA"/>
        </w:rPr>
      </w:pPr>
      <w:r w:rsidRPr="00C55602">
        <w:rPr>
          <w:rFonts w:ascii="Times New Roman" w:hAnsi="Times New Roman" w:cs="Times New Roman"/>
          <w:b/>
          <w:bCs/>
          <w:sz w:val="24"/>
          <w:szCs w:val="24"/>
          <w:lang w:val="fr-CA"/>
        </w:rPr>
        <w:t>CONSIDÉRANT QUE</w:t>
      </w:r>
      <w:r w:rsidRPr="00C55602">
        <w:rPr>
          <w:rFonts w:ascii="Times New Roman" w:hAnsi="Times New Roman" w:cs="Times New Roman"/>
          <w:sz w:val="24"/>
          <w:szCs w:val="24"/>
          <w:lang w:val="fr-CA"/>
        </w:rPr>
        <w:t xml:space="preserve"> les membres du conseil ont pris connaissance de l’ordre du jour;</w:t>
      </w:r>
    </w:p>
    <w:p w14:paraId="43582DEF" w14:textId="48B5CD83" w:rsidR="00C55602" w:rsidRPr="00C55602" w:rsidRDefault="00C55602" w:rsidP="00CD79A9">
      <w:pPr>
        <w:jc w:val="both"/>
        <w:rPr>
          <w:rFonts w:ascii="Times New Roman" w:hAnsi="Times New Roman" w:cs="Times New Roman"/>
          <w:sz w:val="24"/>
          <w:szCs w:val="24"/>
          <w:lang w:val="fr-CA"/>
        </w:rPr>
      </w:pPr>
      <w:r w:rsidRPr="00C55602">
        <w:rPr>
          <w:rFonts w:ascii="Times New Roman" w:hAnsi="Times New Roman" w:cs="Times New Roman"/>
          <w:b/>
          <w:bCs/>
          <w:sz w:val="24"/>
          <w:szCs w:val="24"/>
          <w:lang w:val="fr-CA"/>
        </w:rPr>
        <w:t>EN CONSÉQUENCE</w:t>
      </w:r>
      <w:r w:rsidRPr="00C55602">
        <w:rPr>
          <w:rFonts w:ascii="Times New Roman" w:hAnsi="Times New Roman" w:cs="Times New Roman"/>
          <w:sz w:val="24"/>
          <w:szCs w:val="24"/>
          <w:lang w:val="fr-CA"/>
        </w:rPr>
        <w:t xml:space="preserve">, il est proposé par </w:t>
      </w:r>
      <w:r w:rsidR="00D541F3" w:rsidRPr="00C55602">
        <w:rPr>
          <w:rFonts w:ascii="Times New Roman" w:hAnsi="Times New Roman" w:cs="Times New Roman"/>
          <w:sz w:val="24"/>
          <w:szCs w:val="24"/>
          <w:lang w:val="fr-CA"/>
        </w:rPr>
        <w:t>Mélanie Castonguay</w:t>
      </w:r>
      <w:r w:rsidRPr="00C55602">
        <w:rPr>
          <w:rFonts w:ascii="Times New Roman" w:hAnsi="Times New Roman" w:cs="Times New Roman"/>
          <w:sz w:val="24"/>
          <w:szCs w:val="24"/>
          <w:lang w:val="fr-CA"/>
        </w:rPr>
        <w:t xml:space="preserve"> et résolu à l’unanimité des conseillers présents d’adopter l’ordre du jour suivant :</w:t>
      </w:r>
    </w:p>
    <w:p w14:paraId="28E712CD" w14:textId="77777777" w:rsidR="00C55602" w:rsidRPr="00C55602" w:rsidRDefault="00C55602" w:rsidP="00C55602">
      <w:pPr>
        <w:numPr>
          <w:ilvl w:val="0"/>
          <w:numId w:val="10"/>
        </w:numPr>
        <w:spacing w:after="0"/>
        <w:rPr>
          <w:rFonts w:ascii="Times New Roman" w:hAnsi="Times New Roman" w:cs="Times New Roman"/>
          <w:sz w:val="24"/>
          <w:szCs w:val="24"/>
          <w:lang w:val="fr-CA"/>
        </w:rPr>
      </w:pPr>
      <w:r w:rsidRPr="00C55602">
        <w:rPr>
          <w:rFonts w:ascii="Times New Roman" w:hAnsi="Times New Roman" w:cs="Times New Roman"/>
          <w:sz w:val="24"/>
          <w:szCs w:val="24"/>
          <w:lang w:val="fr-CA"/>
        </w:rPr>
        <w:t>Ouverture de la séance;</w:t>
      </w:r>
    </w:p>
    <w:p w14:paraId="43C913C5" w14:textId="77777777" w:rsidR="00C55602" w:rsidRPr="00C55602" w:rsidRDefault="00C55602" w:rsidP="00C55602">
      <w:pPr>
        <w:numPr>
          <w:ilvl w:val="0"/>
          <w:numId w:val="10"/>
        </w:numPr>
        <w:spacing w:after="0"/>
        <w:rPr>
          <w:rFonts w:ascii="Times New Roman" w:hAnsi="Times New Roman" w:cs="Times New Roman"/>
          <w:sz w:val="24"/>
          <w:szCs w:val="24"/>
          <w:lang w:val="fr-CA"/>
        </w:rPr>
      </w:pPr>
      <w:r w:rsidRPr="00C55602">
        <w:rPr>
          <w:rFonts w:ascii="Times New Roman" w:hAnsi="Times New Roman" w:cs="Times New Roman"/>
          <w:sz w:val="24"/>
          <w:szCs w:val="24"/>
          <w:lang w:val="fr-CA"/>
        </w:rPr>
        <w:t>Adoption de l’ordre du jour;</w:t>
      </w:r>
    </w:p>
    <w:p w14:paraId="1408497B" w14:textId="77777777" w:rsidR="00C55602" w:rsidRPr="00C55602" w:rsidRDefault="00C55602" w:rsidP="00C55602">
      <w:pPr>
        <w:numPr>
          <w:ilvl w:val="0"/>
          <w:numId w:val="10"/>
        </w:numPr>
        <w:spacing w:after="0"/>
        <w:rPr>
          <w:rFonts w:ascii="Times New Roman" w:hAnsi="Times New Roman" w:cs="Times New Roman"/>
          <w:sz w:val="24"/>
          <w:szCs w:val="24"/>
          <w:lang w:val="fr-CA"/>
        </w:rPr>
      </w:pPr>
      <w:r w:rsidRPr="00C55602">
        <w:rPr>
          <w:rFonts w:ascii="Times New Roman" w:hAnsi="Times New Roman" w:cs="Times New Roman"/>
          <w:sz w:val="24"/>
          <w:szCs w:val="24"/>
          <w:lang w:val="fr-CA"/>
        </w:rPr>
        <w:t>Approbation du procès-verbal de la séance ordinaire du 7 avril 2026;</w:t>
      </w:r>
    </w:p>
    <w:p w14:paraId="541AF992" w14:textId="6DC7AF84" w:rsidR="003F1261" w:rsidRPr="003F1261" w:rsidRDefault="003F1261" w:rsidP="003F1261">
      <w:pPr>
        <w:pStyle w:val="Paragraphedeliste"/>
        <w:numPr>
          <w:ilvl w:val="0"/>
          <w:numId w:val="10"/>
        </w:numPr>
        <w:spacing w:after="60" w:line="259" w:lineRule="auto"/>
        <w:rPr>
          <w:rFonts w:ascii="Times New Roman" w:hAnsi="Times New Roman" w:cs="Times New Roman"/>
          <w:sz w:val="24"/>
          <w:szCs w:val="24"/>
          <w:lang w:val="fr-CA"/>
        </w:rPr>
      </w:pPr>
      <w:r w:rsidRPr="003F1261">
        <w:rPr>
          <w:rFonts w:ascii="Times New Roman" w:hAnsi="Times New Roman" w:cs="Times New Roman"/>
          <w:sz w:val="24"/>
          <w:szCs w:val="24"/>
          <w:lang w:val="fr-CA"/>
        </w:rPr>
        <w:t xml:space="preserve">Présentation des comptes du mois </w:t>
      </w:r>
      <w:r w:rsidR="00B16988" w:rsidRPr="001D4185">
        <w:rPr>
          <w:rFonts w:ascii="Times New Roman" w:hAnsi="Times New Roman" w:cs="Times New Roman"/>
          <w:sz w:val="24"/>
          <w:szCs w:val="24"/>
          <w:lang w:val="fr-CA"/>
        </w:rPr>
        <w:t>d’avril</w:t>
      </w:r>
      <w:r w:rsidRPr="003F1261">
        <w:rPr>
          <w:rFonts w:ascii="Times New Roman" w:hAnsi="Times New Roman" w:cs="Times New Roman"/>
          <w:sz w:val="24"/>
          <w:szCs w:val="24"/>
          <w:lang w:val="fr-CA"/>
        </w:rPr>
        <w:t xml:space="preserve"> 2026;</w:t>
      </w:r>
      <w:r w:rsidR="00B16988">
        <w:rPr>
          <w:rFonts w:ascii="Times New Roman" w:hAnsi="Times New Roman" w:cs="Times New Roman"/>
          <w:sz w:val="24"/>
          <w:szCs w:val="24"/>
          <w:lang w:val="fr-CA"/>
        </w:rPr>
        <w:t xml:space="preserve"> </w:t>
      </w:r>
    </w:p>
    <w:p w14:paraId="29E530A1" w14:textId="2D355CA9" w:rsidR="003F1261" w:rsidRPr="003F1261" w:rsidRDefault="003F1261" w:rsidP="003F1261">
      <w:pPr>
        <w:pStyle w:val="Paragraphedeliste"/>
        <w:numPr>
          <w:ilvl w:val="0"/>
          <w:numId w:val="10"/>
        </w:numPr>
        <w:spacing w:after="60" w:line="259" w:lineRule="auto"/>
        <w:rPr>
          <w:rFonts w:ascii="Times New Roman" w:hAnsi="Times New Roman" w:cs="Times New Roman"/>
          <w:sz w:val="24"/>
          <w:szCs w:val="24"/>
          <w:lang w:val="fr-CA"/>
        </w:rPr>
      </w:pPr>
      <w:r w:rsidRPr="003F1261">
        <w:rPr>
          <w:rFonts w:ascii="Times New Roman" w:hAnsi="Times New Roman" w:cs="Times New Roman"/>
          <w:sz w:val="24"/>
          <w:szCs w:val="24"/>
          <w:lang w:val="fr-CA"/>
        </w:rPr>
        <w:t xml:space="preserve">Engagement de crédit (dépenses) du mois </w:t>
      </w:r>
      <w:r w:rsidR="00B16988" w:rsidRPr="001D4185">
        <w:rPr>
          <w:rFonts w:ascii="Times New Roman" w:hAnsi="Times New Roman" w:cs="Times New Roman"/>
          <w:sz w:val="24"/>
          <w:szCs w:val="24"/>
          <w:lang w:val="fr-CA"/>
        </w:rPr>
        <w:t>d’avril</w:t>
      </w:r>
      <w:r w:rsidRPr="003F1261">
        <w:rPr>
          <w:rFonts w:ascii="Times New Roman" w:hAnsi="Times New Roman" w:cs="Times New Roman"/>
          <w:sz w:val="24"/>
          <w:szCs w:val="24"/>
          <w:lang w:val="fr-CA"/>
        </w:rPr>
        <w:t xml:space="preserve"> 2026;</w:t>
      </w:r>
    </w:p>
    <w:p w14:paraId="652D920C" w14:textId="77777777" w:rsidR="00C55602" w:rsidRPr="00C55602" w:rsidRDefault="00C55602" w:rsidP="00C55602">
      <w:pPr>
        <w:numPr>
          <w:ilvl w:val="0"/>
          <w:numId w:val="10"/>
        </w:numPr>
        <w:spacing w:after="0"/>
        <w:rPr>
          <w:rFonts w:ascii="Times New Roman" w:hAnsi="Times New Roman" w:cs="Times New Roman"/>
          <w:sz w:val="24"/>
          <w:szCs w:val="24"/>
          <w:lang w:val="fr-CA"/>
        </w:rPr>
      </w:pPr>
      <w:r w:rsidRPr="00C55602">
        <w:rPr>
          <w:rFonts w:ascii="Times New Roman" w:hAnsi="Times New Roman" w:cs="Times New Roman"/>
          <w:sz w:val="24"/>
          <w:szCs w:val="24"/>
          <w:lang w:val="fr-CA"/>
        </w:rPr>
        <w:t>UMQ – Campagne d’adhésion au regroupement d’achat de sel de déglaçage 2026-2027;</w:t>
      </w:r>
    </w:p>
    <w:p w14:paraId="2048B3F2" w14:textId="77777777" w:rsidR="00C55602" w:rsidRPr="00C55602" w:rsidRDefault="00C55602" w:rsidP="00C55602">
      <w:pPr>
        <w:numPr>
          <w:ilvl w:val="0"/>
          <w:numId w:val="10"/>
        </w:numPr>
        <w:spacing w:after="0"/>
        <w:rPr>
          <w:rFonts w:ascii="Times New Roman" w:hAnsi="Times New Roman" w:cs="Times New Roman"/>
          <w:sz w:val="24"/>
          <w:szCs w:val="24"/>
          <w:lang w:val="fr-CA"/>
        </w:rPr>
      </w:pPr>
      <w:r w:rsidRPr="00C55602">
        <w:rPr>
          <w:rFonts w:ascii="Times New Roman" w:hAnsi="Times New Roman" w:cs="Times New Roman"/>
          <w:sz w:val="24"/>
          <w:szCs w:val="24"/>
          <w:lang w:val="fr-CA"/>
        </w:rPr>
        <w:t>ADMQ – Paiement des frais de participation;</w:t>
      </w:r>
    </w:p>
    <w:p w14:paraId="202C1FBC" w14:textId="77777777" w:rsidR="00C55602" w:rsidRPr="00C55602" w:rsidRDefault="00C55602" w:rsidP="00C55602">
      <w:pPr>
        <w:numPr>
          <w:ilvl w:val="0"/>
          <w:numId w:val="10"/>
        </w:numPr>
        <w:spacing w:after="0"/>
        <w:rPr>
          <w:rFonts w:ascii="Times New Roman" w:hAnsi="Times New Roman" w:cs="Times New Roman"/>
          <w:sz w:val="24"/>
          <w:szCs w:val="24"/>
          <w:lang w:val="fr-CA"/>
        </w:rPr>
      </w:pPr>
      <w:r w:rsidRPr="00C55602">
        <w:rPr>
          <w:rFonts w:ascii="Times New Roman" w:hAnsi="Times New Roman" w:cs="Times New Roman"/>
          <w:sz w:val="24"/>
          <w:szCs w:val="24"/>
          <w:lang w:val="fr-CA"/>
        </w:rPr>
        <w:t>Avancement des projets municipaux – Radars pédagogiques;</w:t>
      </w:r>
    </w:p>
    <w:p w14:paraId="57CA3A73" w14:textId="0B8DFD73" w:rsidR="00C55602" w:rsidRPr="00C55602" w:rsidRDefault="00C55602" w:rsidP="00C55602">
      <w:pPr>
        <w:numPr>
          <w:ilvl w:val="0"/>
          <w:numId w:val="10"/>
        </w:numPr>
        <w:spacing w:after="0"/>
        <w:rPr>
          <w:rFonts w:ascii="Times New Roman" w:hAnsi="Times New Roman" w:cs="Times New Roman"/>
          <w:sz w:val="24"/>
          <w:szCs w:val="24"/>
          <w:lang w:val="fr-CA"/>
        </w:rPr>
      </w:pPr>
      <w:r w:rsidRPr="00C55602">
        <w:rPr>
          <w:rFonts w:ascii="Times New Roman" w:hAnsi="Times New Roman" w:cs="Times New Roman"/>
          <w:sz w:val="24"/>
          <w:szCs w:val="24"/>
          <w:lang w:val="fr-CA"/>
        </w:rPr>
        <w:t>Avancement des projets municipaux – Thermopompe</w:t>
      </w:r>
      <w:r w:rsidR="00155595">
        <w:rPr>
          <w:rFonts w:ascii="Times New Roman" w:hAnsi="Times New Roman" w:cs="Times New Roman"/>
          <w:sz w:val="24"/>
          <w:szCs w:val="24"/>
          <w:lang w:val="fr-CA"/>
        </w:rPr>
        <w:t xml:space="preserve"> salle communautaire</w:t>
      </w:r>
      <w:r w:rsidRPr="00C55602">
        <w:rPr>
          <w:rFonts w:ascii="Times New Roman" w:hAnsi="Times New Roman" w:cs="Times New Roman"/>
          <w:sz w:val="24"/>
          <w:szCs w:val="24"/>
          <w:lang w:val="fr-CA"/>
        </w:rPr>
        <w:t>;</w:t>
      </w:r>
    </w:p>
    <w:p w14:paraId="04312EBD" w14:textId="77777777" w:rsidR="00C55602" w:rsidRPr="00C55602" w:rsidRDefault="00C55602" w:rsidP="00C55602">
      <w:pPr>
        <w:numPr>
          <w:ilvl w:val="0"/>
          <w:numId w:val="10"/>
        </w:numPr>
        <w:spacing w:after="0"/>
        <w:rPr>
          <w:rFonts w:ascii="Times New Roman" w:hAnsi="Times New Roman" w:cs="Times New Roman"/>
          <w:sz w:val="24"/>
          <w:szCs w:val="24"/>
          <w:lang w:val="fr-CA"/>
        </w:rPr>
      </w:pPr>
      <w:r w:rsidRPr="00C55602">
        <w:rPr>
          <w:rFonts w:ascii="Times New Roman" w:hAnsi="Times New Roman" w:cs="Times New Roman"/>
          <w:sz w:val="24"/>
          <w:szCs w:val="24"/>
          <w:lang w:val="fr-CA"/>
        </w:rPr>
        <w:t>Avancement des projets municipaux – Garage municipal;</w:t>
      </w:r>
    </w:p>
    <w:p w14:paraId="6DDABDC8" w14:textId="77777777" w:rsidR="00C55602" w:rsidRPr="00C55602" w:rsidRDefault="00C55602" w:rsidP="00C55602">
      <w:pPr>
        <w:numPr>
          <w:ilvl w:val="0"/>
          <w:numId w:val="10"/>
        </w:numPr>
        <w:spacing w:after="0"/>
        <w:rPr>
          <w:rFonts w:ascii="Times New Roman" w:hAnsi="Times New Roman" w:cs="Times New Roman"/>
          <w:sz w:val="24"/>
          <w:szCs w:val="24"/>
          <w:lang w:val="fr-CA"/>
        </w:rPr>
      </w:pPr>
      <w:r w:rsidRPr="00C55602">
        <w:rPr>
          <w:rFonts w:ascii="Times New Roman" w:hAnsi="Times New Roman" w:cs="Times New Roman"/>
          <w:sz w:val="24"/>
          <w:szCs w:val="24"/>
          <w:lang w:val="fr-CA"/>
        </w:rPr>
        <w:t>Réparation du camion Ford F-150 – Choix de la soumission;</w:t>
      </w:r>
    </w:p>
    <w:p w14:paraId="7BAF998A" w14:textId="77777777" w:rsidR="00C55602" w:rsidRPr="00C55602" w:rsidRDefault="00C55602" w:rsidP="00C55602">
      <w:pPr>
        <w:numPr>
          <w:ilvl w:val="0"/>
          <w:numId w:val="10"/>
        </w:numPr>
        <w:spacing w:after="0"/>
        <w:rPr>
          <w:rFonts w:ascii="Times New Roman" w:hAnsi="Times New Roman" w:cs="Times New Roman"/>
          <w:sz w:val="24"/>
          <w:szCs w:val="24"/>
          <w:lang w:val="fr-CA"/>
        </w:rPr>
      </w:pPr>
      <w:r w:rsidRPr="00C55602">
        <w:rPr>
          <w:rFonts w:ascii="Times New Roman" w:hAnsi="Times New Roman" w:cs="Times New Roman"/>
          <w:sz w:val="24"/>
          <w:szCs w:val="24"/>
          <w:lang w:val="fr-CA"/>
        </w:rPr>
        <w:t>Utilisation des fonds MADA – Appui à la Fabrique de Saint-Adelme pour le système de chauffage;</w:t>
      </w:r>
    </w:p>
    <w:p w14:paraId="1AA234F4" w14:textId="77777777" w:rsidR="00C55602" w:rsidRPr="00C55602" w:rsidRDefault="00C55602" w:rsidP="00C55602">
      <w:pPr>
        <w:numPr>
          <w:ilvl w:val="0"/>
          <w:numId w:val="10"/>
        </w:numPr>
        <w:spacing w:after="0"/>
        <w:rPr>
          <w:rFonts w:ascii="Times New Roman" w:hAnsi="Times New Roman" w:cs="Times New Roman"/>
          <w:sz w:val="24"/>
          <w:szCs w:val="24"/>
          <w:lang w:val="fr-CA"/>
        </w:rPr>
      </w:pPr>
      <w:r w:rsidRPr="00C55602">
        <w:rPr>
          <w:rFonts w:ascii="Times New Roman" w:hAnsi="Times New Roman" w:cs="Times New Roman"/>
          <w:sz w:val="24"/>
          <w:szCs w:val="24"/>
          <w:lang w:val="fr-CA"/>
        </w:rPr>
        <w:t>Dossier 9424-5800 Québec Inc. – Paiement partiel et fermeture du dossier;</w:t>
      </w:r>
    </w:p>
    <w:p w14:paraId="5BD624D1" w14:textId="77777777" w:rsidR="00C55602" w:rsidRPr="00C55602" w:rsidRDefault="00C55602" w:rsidP="00C55602">
      <w:pPr>
        <w:numPr>
          <w:ilvl w:val="0"/>
          <w:numId w:val="10"/>
        </w:numPr>
        <w:spacing w:after="0"/>
        <w:rPr>
          <w:rFonts w:ascii="Times New Roman" w:hAnsi="Times New Roman" w:cs="Times New Roman"/>
          <w:sz w:val="24"/>
          <w:szCs w:val="24"/>
          <w:lang w:val="fr-CA"/>
        </w:rPr>
      </w:pPr>
      <w:r w:rsidRPr="00C55602">
        <w:rPr>
          <w:rFonts w:ascii="Times New Roman" w:hAnsi="Times New Roman" w:cs="Times New Roman"/>
          <w:sz w:val="24"/>
          <w:szCs w:val="24"/>
          <w:lang w:val="fr-CA"/>
        </w:rPr>
        <w:t>Ouverture des chemins secondaires;</w:t>
      </w:r>
    </w:p>
    <w:p w14:paraId="414F5E43" w14:textId="77777777" w:rsidR="00C55602" w:rsidRPr="00C55602" w:rsidRDefault="00C55602" w:rsidP="00C55602">
      <w:pPr>
        <w:numPr>
          <w:ilvl w:val="0"/>
          <w:numId w:val="10"/>
        </w:numPr>
        <w:spacing w:after="0"/>
        <w:rPr>
          <w:rFonts w:ascii="Times New Roman" w:hAnsi="Times New Roman" w:cs="Times New Roman"/>
          <w:sz w:val="24"/>
          <w:szCs w:val="24"/>
          <w:lang w:val="fr-CA"/>
        </w:rPr>
      </w:pPr>
      <w:r w:rsidRPr="00C55602">
        <w:rPr>
          <w:rFonts w:ascii="Times New Roman" w:hAnsi="Times New Roman" w:cs="Times New Roman"/>
          <w:sz w:val="24"/>
          <w:szCs w:val="24"/>
          <w:lang w:val="fr-CA"/>
        </w:rPr>
        <w:t>Ressource partagée – Annulation de la résolution de retrait du programme;</w:t>
      </w:r>
    </w:p>
    <w:p w14:paraId="1CDFFF3E" w14:textId="77777777" w:rsidR="00C55602" w:rsidRPr="00C55602" w:rsidRDefault="00C55602" w:rsidP="00C55602">
      <w:pPr>
        <w:numPr>
          <w:ilvl w:val="0"/>
          <w:numId w:val="10"/>
        </w:numPr>
        <w:spacing w:after="0"/>
        <w:rPr>
          <w:rFonts w:ascii="Times New Roman" w:hAnsi="Times New Roman" w:cs="Times New Roman"/>
          <w:sz w:val="24"/>
          <w:szCs w:val="24"/>
          <w:lang w:val="fr-CA"/>
        </w:rPr>
      </w:pPr>
      <w:r w:rsidRPr="00C55602">
        <w:rPr>
          <w:rFonts w:ascii="Times New Roman" w:hAnsi="Times New Roman" w:cs="Times New Roman"/>
          <w:sz w:val="24"/>
          <w:szCs w:val="24"/>
          <w:lang w:val="fr-CA"/>
        </w:rPr>
        <w:t>Nordikeau – Non-renouvellement de l’entente de gestion de l’usine des eaux;</w:t>
      </w:r>
    </w:p>
    <w:p w14:paraId="584FAB43" w14:textId="77777777" w:rsidR="00C55602" w:rsidRDefault="00C55602" w:rsidP="00C55602">
      <w:pPr>
        <w:numPr>
          <w:ilvl w:val="0"/>
          <w:numId w:val="10"/>
        </w:numPr>
        <w:spacing w:after="0"/>
        <w:rPr>
          <w:rFonts w:ascii="Times New Roman" w:hAnsi="Times New Roman" w:cs="Times New Roman"/>
          <w:sz w:val="24"/>
          <w:szCs w:val="24"/>
          <w:lang w:val="fr-CA"/>
        </w:rPr>
      </w:pPr>
      <w:r w:rsidRPr="00C55602">
        <w:rPr>
          <w:rFonts w:ascii="Times New Roman" w:hAnsi="Times New Roman" w:cs="Times New Roman"/>
          <w:sz w:val="24"/>
          <w:szCs w:val="24"/>
          <w:lang w:val="fr-CA"/>
        </w:rPr>
        <w:t>Municipalité de Les Méchins – Entente de gestion de l’usine des eaux;</w:t>
      </w:r>
    </w:p>
    <w:p w14:paraId="7E0791E0" w14:textId="77777777" w:rsidR="00155595" w:rsidRPr="00155595" w:rsidRDefault="00155595" w:rsidP="00155595">
      <w:pPr>
        <w:numPr>
          <w:ilvl w:val="0"/>
          <w:numId w:val="10"/>
        </w:numPr>
        <w:overflowPunct w:val="0"/>
        <w:autoSpaceDE w:val="0"/>
        <w:autoSpaceDN w:val="0"/>
        <w:adjustRightInd w:val="0"/>
        <w:spacing w:after="0" w:line="360" w:lineRule="auto"/>
        <w:jc w:val="both"/>
        <w:textAlignment w:val="baseline"/>
        <w:rPr>
          <w:rFonts w:ascii="Times New Roman" w:hAnsi="Times New Roman" w:cs="Times New Roman"/>
          <w:sz w:val="24"/>
          <w:szCs w:val="24"/>
          <w:lang w:val="fr-CA"/>
        </w:rPr>
      </w:pPr>
      <w:r w:rsidRPr="00155595">
        <w:rPr>
          <w:rFonts w:ascii="Times New Roman" w:hAnsi="Times New Roman" w:cs="Times New Roman"/>
          <w:sz w:val="24"/>
          <w:szCs w:val="24"/>
          <w:lang w:val="fr-CA"/>
        </w:rPr>
        <w:t>Projet de coopération intermunicipale – Volet 4</w:t>
      </w:r>
    </w:p>
    <w:p w14:paraId="03743AFC" w14:textId="77777777" w:rsidR="00155595" w:rsidRPr="00155595" w:rsidRDefault="00155595" w:rsidP="00155595">
      <w:pPr>
        <w:numPr>
          <w:ilvl w:val="0"/>
          <w:numId w:val="10"/>
        </w:numPr>
        <w:overflowPunct w:val="0"/>
        <w:autoSpaceDE w:val="0"/>
        <w:autoSpaceDN w:val="0"/>
        <w:adjustRightInd w:val="0"/>
        <w:spacing w:after="0" w:line="360" w:lineRule="auto"/>
        <w:jc w:val="both"/>
        <w:textAlignment w:val="baseline"/>
        <w:rPr>
          <w:rFonts w:ascii="Times New Roman" w:hAnsi="Times New Roman" w:cs="Times New Roman"/>
          <w:sz w:val="24"/>
          <w:szCs w:val="24"/>
          <w:lang w:val="fr-CA"/>
        </w:rPr>
      </w:pPr>
      <w:r w:rsidRPr="00155595">
        <w:rPr>
          <w:rFonts w:ascii="Times New Roman" w:hAnsi="Times New Roman" w:cs="Times New Roman"/>
          <w:sz w:val="24"/>
          <w:szCs w:val="24"/>
          <w:lang w:val="fr-CA"/>
        </w:rPr>
        <w:t xml:space="preserve"> Révision nécessaire du projet de règlement sur les pratiques agroenvironnementales</w:t>
      </w:r>
    </w:p>
    <w:p w14:paraId="0A9B2C85" w14:textId="6A9ACD76" w:rsidR="00155595" w:rsidRPr="00155595" w:rsidRDefault="00155595" w:rsidP="00155595">
      <w:pPr>
        <w:numPr>
          <w:ilvl w:val="0"/>
          <w:numId w:val="10"/>
        </w:numPr>
        <w:overflowPunct w:val="0"/>
        <w:autoSpaceDE w:val="0"/>
        <w:autoSpaceDN w:val="0"/>
        <w:adjustRightInd w:val="0"/>
        <w:spacing w:after="0" w:line="360" w:lineRule="auto"/>
        <w:jc w:val="both"/>
        <w:textAlignment w:val="baseline"/>
        <w:rPr>
          <w:rFonts w:ascii="Times New Roman" w:hAnsi="Times New Roman" w:cs="Times New Roman"/>
          <w:sz w:val="24"/>
          <w:szCs w:val="24"/>
          <w:lang w:val="fr-CA"/>
        </w:rPr>
      </w:pPr>
      <w:r w:rsidRPr="00155595">
        <w:rPr>
          <w:rFonts w:ascii="Times New Roman" w:hAnsi="Times New Roman" w:cs="Times New Roman"/>
          <w:sz w:val="24"/>
          <w:szCs w:val="24"/>
          <w:lang w:val="fr-CA"/>
        </w:rPr>
        <w:lastRenderedPageBreak/>
        <w:t xml:space="preserve"> </w:t>
      </w:r>
      <w:r w:rsidR="001D4185" w:rsidRPr="001D4185">
        <w:rPr>
          <w:rFonts w:ascii="Times New Roman" w:hAnsi="Times New Roman" w:cs="Times New Roman"/>
          <w:sz w:val="24"/>
          <w:szCs w:val="24"/>
          <w:lang w:val="fr-CA"/>
        </w:rPr>
        <w:t>Octroi d’un mandat d’accompagnement et de formation à la direction générale</w:t>
      </w:r>
    </w:p>
    <w:p w14:paraId="036A1CF5" w14:textId="77777777" w:rsidR="00C55602" w:rsidRPr="00C55602" w:rsidRDefault="00C55602" w:rsidP="00C55602">
      <w:pPr>
        <w:numPr>
          <w:ilvl w:val="0"/>
          <w:numId w:val="10"/>
        </w:numPr>
        <w:spacing w:after="0"/>
        <w:rPr>
          <w:rFonts w:ascii="Times New Roman" w:hAnsi="Times New Roman" w:cs="Times New Roman"/>
          <w:sz w:val="24"/>
          <w:szCs w:val="24"/>
          <w:lang w:val="fr-CA"/>
        </w:rPr>
      </w:pPr>
      <w:r w:rsidRPr="00C55602">
        <w:rPr>
          <w:rFonts w:ascii="Times New Roman" w:hAnsi="Times New Roman" w:cs="Times New Roman"/>
          <w:sz w:val="24"/>
          <w:szCs w:val="24"/>
          <w:lang w:val="fr-CA"/>
        </w:rPr>
        <w:t>Varia;</w:t>
      </w:r>
    </w:p>
    <w:p w14:paraId="18E5A0E6" w14:textId="77777777" w:rsidR="00C55602" w:rsidRPr="00C55602" w:rsidRDefault="00C55602" w:rsidP="00C55602">
      <w:pPr>
        <w:numPr>
          <w:ilvl w:val="0"/>
          <w:numId w:val="10"/>
        </w:numPr>
        <w:spacing w:after="0"/>
        <w:rPr>
          <w:rFonts w:ascii="Times New Roman" w:hAnsi="Times New Roman" w:cs="Times New Roman"/>
          <w:sz w:val="24"/>
          <w:szCs w:val="24"/>
          <w:lang w:val="fr-CA"/>
        </w:rPr>
      </w:pPr>
      <w:r w:rsidRPr="00C55602">
        <w:rPr>
          <w:rFonts w:ascii="Times New Roman" w:hAnsi="Times New Roman" w:cs="Times New Roman"/>
          <w:sz w:val="24"/>
          <w:szCs w:val="24"/>
          <w:lang w:val="fr-CA"/>
        </w:rPr>
        <w:t>Période de questions;</w:t>
      </w:r>
    </w:p>
    <w:p w14:paraId="3C5A4C61" w14:textId="77777777" w:rsidR="00C55602" w:rsidRDefault="00C55602" w:rsidP="00C55602">
      <w:pPr>
        <w:numPr>
          <w:ilvl w:val="0"/>
          <w:numId w:val="10"/>
        </w:numPr>
        <w:spacing w:after="0"/>
        <w:rPr>
          <w:rFonts w:ascii="Times New Roman" w:hAnsi="Times New Roman" w:cs="Times New Roman"/>
          <w:sz w:val="24"/>
          <w:szCs w:val="24"/>
          <w:lang w:val="fr-CA"/>
        </w:rPr>
      </w:pPr>
      <w:r w:rsidRPr="00C55602">
        <w:rPr>
          <w:rFonts w:ascii="Times New Roman" w:hAnsi="Times New Roman" w:cs="Times New Roman"/>
          <w:sz w:val="24"/>
          <w:szCs w:val="24"/>
          <w:lang w:val="fr-CA"/>
        </w:rPr>
        <w:t>Levée de l’assemblée.</w:t>
      </w:r>
    </w:p>
    <w:p w14:paraId="5FF91418" w14:textId="77777777" w:rsidR="00155595" w:rsidRPr="00C55602" w:rsidRDefault="00155595" w:rsidP="00155595">
      <w:pPr>
        <w:spacing w:after="0"/>
        <w:ind w:left="720"/>
        <w:rPr>
          <w:rFonts w:ascii="Times New Roman" w:hAnsi="Times New Roman" w:cs="Times New Roman"/>
          <w:sz w:val="24"/>
          <w:szCs w:val="24"/>
          <w:lang w:val="fr-CA"/>
        </w:rPr>
      </w:pPr>
    </w:p>
    <w:p w14:paraId="6F31013F" w14:textId="77777777" w:rsidR="00C55602" w:rsidRPr="00C55602" w:rsidRDefault="00C55602" w:rsidP="00C55602">
      <w:pPr>
        <w:rPr>
          <w:rFonts w:ascii="Times New Roman" w:hAnsi="Times New Roman" w:cs="Times New Roman"/>
          <w:sz w:val="24"/>
          <w:szCs w:val="24"/>
          <w:lang w:val="fr-CA"/>
        </w:rPr>
      </w:pPr>
      <w:r w:rsidRPr="00C55602">
        <w:rPr>
          <w:rFonts w:ascii="Times New Roman" w:hAnsi="Times New Roman" w:cs="Times New Roman"/>
          <w:b/>
          <w:bCs/>
          <w:sz w:val="24"/>
          <w:szCs w:val="24"/>
          <w:lang w:val="fr-CA"/>
        </w:rPr>
        <w:t>ADOPTÉE À L’UNANIMITÉ DES CONSEILLERS PRÉSENTS</w:t>
      </w:r>
    </w:p>
    <w:p w14:paraId="4609D030" w14:textId="7184C4F2" w:rsidR="00C55602" w:rsidRPr="00C55602" w:rsidRDefault="00C55602" w:rsidP="00C55602">
      <w:pPr>
        <w:rPr>
          <w:rFonts w:ascii="Times New Roman" w:hAnsi="Times New Roman" w:cs="Times New Roman"/>
          <w:sz w:val="24"/>
          <w:szCs w:val="24"/>
          <w:lang w:val="fr-CA"/>
        </w:rPr>
      </w:pPr>
    </w:p>
    <w:p w14:paraId="0184967C" w14:textId="77777777" w:rsidR="00C55602" w:rsidRPr="00155595" w:rsidRDefault="00C55602" w:rsidP="00155595">
      <w:pPr>
        <w:spacing w:after="0"/>
        <w:rPr>
          <w:rFonts w:ascii="Times New Roman" w:hAnsi="Times New Roman" w:cs="Times New Roman"/>
          <w:b/>
          <w:bCs/>
          <w:sz w:val="24"/>
          <w:szCs w:val="24"/>
          <w:u w:val="single"/>
          <w:lang w:val="fr-CA"/>
        </w:rPr>
      </w:pPr>
      <w:r w:rsidRPr="00155595">
        <w:rPr>
          <w:rFonts w:ascii="Times New Roman" w:hAnsi="Times New Roman" w:cs="Times New Roman"/>
          <w:b/>
          <w:bCs/>
          <w:sz w:val="24"/>
          <w:szCs w:val="24"/>
          <w:u w:val="single"/>
          <w:lang w:val="fr-CA"/>
        </w:rPr>
        <w:t>RÉSOLUTION #2026-55</w:t>
      </w:r>
    </w:p>
    <w:p w14:paraId="568DCCBE" w14:textId="77777777" w:rsidR="00C55602" w:rsidRDefault="00C55602" w:rsidP="00155595">
      <w:pPr>
        <w:spacing w:after="0"/>
        <w:rPr>
          <w:rFonts w:ascii="Times New Roman" w:hAnsi="Times New Roman" w:cs="Times New Roman"/>
          <w:b/>
          <w:bCs/>
          <w:sz w:val="24"/>
          <w:szCs w:val="24"/>
          <w:lang w:val="fr-CA"/>
        </w:rPr>
      </w:pPr>
      <w:r w:rsidRPr="00C55602">
        <w:rPr>
          <w:rFonts w:ascii="Times New Roman" w:hAnsi="Times New Roman" w:cs="Times New Roman"/>
          <w:b/>
          <w:bCs/>
          <w:sz w:val="24"/>
          <w:szCs w:val="24"/>
          <w:lang w:val="fr-CA"/>
        </w:rPr>
        <w:t>APPROBATION DU PROCÈS-VERBAL DE LA SÉANCE ORDINAIRE DU 7 AVRIL 2026</w:t>
      </w:r>
    </w:p>
    <w:p w14:paraId="3BD48366" w14:textId="77777777" w:rsidR="00155595" w:rsidRPr="00C55602" w:rsidRDefault="00155595" w:rsidP="00155595">
      <w:pPr>
        <w:spacing w:after="0"/>
        <w:rPr>
          <w:rFonts w:ascii="Times New Roman" w:hAnsi="Times New Roman" w:cs="Times New Roman"/>
          <w:b/>
          <w:bCs/>
          <w:sz w:val="24"/>
          <w:szCs w:val="24"/>
          <w:lang w:val="fr-CA"/>
        </w:rPr>
      </w:pPr>
    </w:p>
    <w:p w14:paraId="18F4699F" w14:textId="77777777" w:rsidR="00C55602" w:rsidRPr="00C55602" w:rsidRDefault="00C55602" w:rsidP="00CD79A9">
      <w:pPr>
        <w:jc w:val="both"/>
        <w:rPr>
          <w:rFonts w:ascii="Times New Roman" w:hAnsi="Times New Roman" w:cs="Times New Roman"/>
          <w:sz w:val="24"/>
          <w:szCs w:val="24"/>
          <w:lang w:val="fr-CA"/>
        </w:rPr>
      </w:pPr>
      <w:r w:rsidRPr="00C55602">
        <w:rPr>
          <w:rFonts w:ascii="Times New Roman" w:hAnsi="Times New Roman" w:cs="Times New Roman"/>
          <w:sz w:val="24"/>
          <w:szCs w:val="24"/>
          <w:lang w:val="fr-CA"/>
        </w:rPr>
        <w:t>Le directeur général et greffier-trésorier dépose le procès-verbal de la séance ordinaire du 7 avril 2026 et demande dispense de lecture, les membres du conseil municipal en ayant reçu copie au moins vingt-quatre heures avant la présente séance.</w:t>
      </w:r>
    </w:p>
    <w:p w14:paraId="7384BA79" w14:textId="04099FE0" w:rsidR="00C55602" w:rsidRPr="00C55602" w:rsidRDefault="00C55602" w:rsidP="00CD79A9">
      <w:pPr>
        <w:jc w:val="both"/>
        <w:rPr>
          <w:rFonts w:ascii="Times New Roman" w:hAnsi="Times New Roman" w:cs="Times New Roman"/>
          <w:sz w:val="24"/>
          <w:szCs w:val="24"/>
          <w:lang w:val="fr-CA"/>
        </w:rPr>
      </w:pPr>
      <w:r w:rsidRPr="00C55602">
        <w:rPr>
          <w:rFonts w:ascii="Times New Roman" w:hAnsi="Times New Roman" w:cs="Times New Roman"/>
          <w:sz w:val="24"/>
          <w:szCs w:val="24"/>
          <w:lang w:val="fr-CA"/>
        </w:rPr>
        <w:t xml:space="preserve">Il est proposé par </w:t>
      </w:r>
      <w:r w:rsidR="00D541F3" w:rsidRPr="00C55602">
        <w:rPr>
          <w:rFonts w:ascii="Times New Roman" w:hAnsi="Times New Roman" w:cs="Times New Roman"/>
          <w:sz w:val="24"/>
          <w:szCs w:val="24"/>
          <w:lang w:val="fr-CA"/>
        </w:rPr>
        <w:t>Danielle Côté</w:t>
      </w:r>
      <w:r w:rsidRPr="00C55602">
        <w:rPr>
          <w:rFonts w:ascii="Times New Roman" w:hAnsi="Times New Roman" w:cs="Times New Roman"/>
          <w:sz w:val="24"/>
          <w:szCs w:val="24"/>
          <w:lang w:val="fr-CA"/>
        </w:rPr>
        <w:t xml:space="preserve"> et résolu à l’unanimité des conseillers présents :</w:t>
      </w:r>
    </w:p>
    <w:p w14:paraId="45F29943" w14:textId="77777777" w:rsidR="00C55602" w:rsidRPr="00C55602" w:rsidRDefault="00C55602" w:rsidP="00CD79A9">
      <w:pPr>
        <w:jc w:val="both"/>
        <w:rPr>
          <w:rFonts w:ascii="Times New Roman" w:hAnsi="Times New Roman" w:cs="Times New Roman"/>
          <w:sz w:val="24"/>
          <w:szCs w:val="24"/>
          <w:lang w:val="fr-CA"/>
        </w:rPr>
      </w:pPr>
      <w:r w:rsidRPr="00C55602">
        <w:rPr>
          <w:rFonts w:ascii="Times New Roman" w:hAnsi="Times New Roman" w:cs="Times New Roman"/>
          <w:sz w:val="24"/>
          <w:szCs w:val="24"/>
          <w:lang w:val="fr-CA"/>
        </w:rPr>
        <w:t>D’approuver le procès-verbal de la séance ordinaire du 7 avril 2026.</w:t>
      </w:r>
    </w:p>
    <w:p w14:paraId="033EC752" w14:textId="622C0E12" w:rsidR="00C55602" w:rsidRDefault="00C55602" w:rsidP="00CD79A9">
      <w:pPr>
        <w:jc w:val="both"/>
        <w:rPr>
          <w:rFonts w:ascii="Times New Roman" w:hAnsi="Times New Roman" w:cs="Times New Roman"/>
          <w:sz w:val="24"/>
          <w:szCs w:val="24"/>
          <w:lang w:val="fr-CA"/>
        </w:rPr>
      </w:pPr>
      <w:r w:rsidRPr="00C55602">
        <w:rPr>
          <w:rFonts w:ascii="Times New Roman" w:hAnsi="Times New Roman" w:cs="Times New Roman"/>
          <w:b/>
          <w:bCs/>
          <w:sz w:val="24"/>
          <w:szCs w:val="24"/>
          <w:lang w:val="fr-CA"/>
        </w:rPr>
        <w:t>ADOPTÉE À L’UNANIMITÉ DES CONSEILLERS PRÉSENTS</w:t>
      </w:r>
    </w:p>
    <w:p w14:paraId="4EF42CB0" w14:textId="77777777" w:rsidR="00155595" w:rsidRPr="00C55602" w:rsidRDefault="00155595" w:rsidP="00C55602">
      <w:pPr>
        <w:rPr>
          <w:rFonts w:ascii="Times New Roman" w:hAnsi="Times New Roman" w:cs="Times New Roman"/>
          <w:sz w:val="24"/>
          <w:szCs w:val="24"/>
          <w:lang w:val="fr-CA"/>
        </w:rPr>
      </w:pPr>
    </w:p>
    <w:p w14:paraId="4F8FDFE2" w14:textId="77777777" w:rsidR="00155595" w:rsidRPr="00155595" w:rsidRDefault="00155595" w:rsidP="00155595">
      <w:pPr>
        <w:spacing w:after="0"/>
        <w:rPr>
          <w:rFonts w:ascii="Times New Roman" w:hAnsi="Times New Roman" w:cs="Times New Roman"/>
          <w:b/>
          <w:bCs/>
          <w:sz w:val="24"/>
          <w:szCs w:val="24"/>
          <w:u w:val="single"/>
          <w:lang w:val="fr-CA"/>
        </w:rPr>
      </w:pPr>
      <w:r w:rsidRPr="00155595">
        <w:rPr>
          <w:rFonts w:ascii="Times New Roman" w:hAnsi="Times New Roman" w:cs="Times New Roman"/>
          <w:b/>
          <w:bCs/>
          <w:sz w:val="24"/>
          <w:szCs w:val="24"/>
          <w:u w:val="single"/>
          <w:lang w:val="fr-CA"/>
        </w:rPr>
        <w:t>RÉSOLUTION #2026-56</w:t>
      </w:r>
    </w:p>
    <w:p w14:paraId="3F0B710F" w14:textId="1B8229FC" w:rsidR="003F1261" w:rsidRPr="00594742" w:rsidRDefault="003F1261" w:rsidP="003F1261">
      <w:pPr>
        <w:pStyle w:val="Heading2Custom"/>
        <w:spacing w:after="80"/>
        <w:rPr>
          <w:rFonts w:ascii="Times New Roman" w:hAnsi="Times New Roman" w:cs="Times New Roman"/>
          <w:color w:val="auto"/>
          <w:sz w:val="24"/>
          <w:szCs w:val="24"/>
          <w:lang w:val="fr-CA"/>
        </w:rPr>
      </w:pPr>
      <w:r w:rsidRPr="00594742">
        <w:rPr>
          <w:rFonts w:ascii="Times New Roman" w:hAnsi="Times New Roman" w:cs="Times New Roman"/>
          <w:color w:val="auto"/>
          <w:sz w:val="24"/>
          <w:szCs w:val="24"/>
          <w:lang w:val="fr-CA"/>
        </w:rPr>
        <w:t xml:space="preserve">APPROBATION DES COMPTES À PAYER, DES CHÈQUES ET DES SALAIRES ÉMIS PAR LA MUNICIPALITÉ DE SAINT-ADELME POUR LE MOIS DE </w:t>
      </w:r>
      <w:r w:rsidR="00CD79A9">
        <w:rPr>
          <w:rFonts w:ascii="Times New Roman" w:hAnsi="Times New Roman" w:cs="Times New Roman"/>
          <w:color w:val="auto"/>
          <w:sz w:val="24"/>
          <w:szCs w:val="24"/>
          <w:lang w:val="fr-CA"/>
        </w:rPr>
        <w:t>AVRIL</w:t>
      </w:r>
      <w:r w:rsidRPr="00594742">
        <w:rPr>
          <w:rFonts w:ascii="Times New Roman" w:hAnsi="Times New Roman" w:cs="Times New Roman"/>
          <w:color w:val="auto"/>
          <w:sz w:val="24"/>
          <w:szCs w:val="24"/>
          <w:lang w:val="fr-CA"/>
        </w:rPr>
        <w:t xml:space="preserve"> 2026</w:t>
      </w:r>
      <w:r w:rsidR="00F6565E">
        <w:rPr>
          <w:rFonts w:ascii="Times New Roman" w:hAnsi="Times New Roman" w:cs="Times New Roman"/>
          <w:color w:val="auto"/>
          <w:sz w:val="24"/>
          <w:szCs w:val="24"/>
          <w:lang w:val="fr-CA"/>
        </w:rPr>
        <w:br/>
      </w:r>
    </w:p>
    <w:p w14:paraId="34FD1B5A" w14:textId="2C49705D" w:rsidR="003F1261" w:rsidRDefault="003F1261" w:rsidP="00CD79A9">
      <w:pPr>
        <w:spacing w:after="60" w:line="259" w:lineRule="auto"/>
        <w:jc w:val="both"/>
        <w:rPr>
          <w:rFonts w:ascii="Times New Roman" w:hAnsi="Times New Roman" w:cs="Times New Roman"/>
          <w:sz w:val="24"/>
          <w:szCs w:val="24"/>
          <w:lang w:val="fr-CA"/>
        </w:rPr>
      </w:pPr>
      <w:r w:rsidRPr="00594742">
        <w:rPr>
          <w:rFonts w:ascii="Times New Roman" w:hAnsi="Times New Roman" w:cs="Times New Roman"/>
          <w:sz w:val="24"/>
          <w:szCs w:val="24"/>
          <w:lang w:val="fr-CA"/>
        </w:rPr>
        <w:t xml:space="preserve">Il est proposé par </w:t>
      </w:r>
      <w:r w:rsidR="00D541F3" w:rsidRPr="00C55602">
        <w:rPr>
          <w:rFonts w:ascii="Times New Roman" w:hAnsi="Times New Roman" w:cs="Times New Roman"/>
          <w:sz w:val="24"/>
          <w:szCs w:val="24"/>
          <w:lang w:val="fr-CA"/>
        </w:rPr>
        <w:t>Julien Ouellet</w:t>
      </w:r>
      <w:r>
        <w:rPr>
          <w:rFonts w:ascii="Times New Roman" w:hAnsi="Times New Roman" w:cs="Times New Roman"/>
          <w:sz w:val="24"/>
          <w:szCs w:val="24"/>
          <w:lang w:val="fr-CA"/>
        </w:rPr>
        <w:t xml:space="preserve"> </w:t>
      </w:r>
      <w:r w:rsidRPr="00594742">
        <w:rPr>
          <w:rFonts w:ascii="Times New Roman" w:hAnsi="Times New Roman" w:cs="Times New Roman"/>
          <w:sz w:val="24"/>
          <w:szCs w:val="24"/>
          <w:lang w:val="fr-CA"/>
        </w:rPr>
        <w:t>et résolu à l’unanimité des conseillers présents</w:t>
      </w:r>
      <w:r>
        <w:rPr>
          <w:rFonts w:ascii="Times New Roman" w:hAnsi="Times New Roman" w:cs="Times New Roman"/>
          <w:sz w:val="24"/>
          <w:szCs w:val="24"/>
          <w:lang w:val="fr-CA"/>
        </w:rPr>
        <w:t> :</w:t>
      </w:r>
    </w:p>
    <w:p w14:paraId="6D0F096F" w14:textId="77777777" w:rsidR="003F1261" w:rsidRPr="00594742" w:rsidRDefault="003F1261" w:rsidP="00CD79A9">
      <w:pPr>
        <w:spacing w:after="60" w:line="259" w:lineRule="auto"/>
        <w:jc w:val="both"/>
        <w:rPr>
          <w:rFonts w:ascii="Times New Roman" w:hAnsi="Times New Roman" w:cs="Times New Roman"/>
          <w:sz w:val="24"/>
          <w:szCs w:val="24"/>
          <w:lang w:val="fr-CA"/>
        </w:rPr>
      </w:pPr>
    </w:p>
    <w:p w14:paraId="74E9DAF0" w14:textId="73076090" w:rsidR="003F1261" w:rsidRDefault="003F1261" w:rsidP="00CD79A9">
      <w:pPr>
        <w:spacing w:after="60" w:line="259" w:lineRule="auto"/>
        <w:jc w:val="both"/>
        <w:rPr>
          <w:rFonts w:ascii="Times New Roman" w:hAnsi="Times New Roman" w:cs="Times New Roman"/>
          <w:sz w:val="24"/>
          <w:szCs w:val="24"/>
          <w:lang w:val="fr-CA"/>
        </w:rPr>
      </w:pPr>
      <w:r w:rsidRPr="00DF2EDC">
        <w:rPr>
          <w:rFonts w:ascii="Times New Roman" w:hAnsi="Times New Roman" w:cs="Times New Roman"/>
          <w:b/>
          <w:bCs/>
          <w:sz w:val="24"/>
          <w:szCs w:val="24"/>
          <w:lang w:val="fr-CA"/>
        </w:rPr>
        <w:t>QUE</w:t>
      </w:r>
      <w:r w:rsidRPr="00594742">
        <w:rPr>
          <w:rFonts w:ascii="Times New Roman" w:hAnsi="Times New Roman" w:cs="Times New Roman"/>
          <w:sz w:val="24"/>
          <w:szCs w:val="24"/>
          <w:lang w:val="fr-CA"/>
        </w:rPr>
        <w:t xml:space="preserve"> la Municipalité de Saint-Adelme approuve la liste des comptes à payer au montant de </w:t>
      </w:r>
      <w:r w:rsidR="00CB1D16">
        <w:rPr>
          <w:rFonts w:ascii="Times New Roman" w:hAnsi="Times New Roman" w:cs="Times New Roman"/>
          <w:sz w:val="24"/>
          <w:szCs w:val="24"/>
          <w:lang w:val="fr-CA"/>
        </w:rPr>
        <w:t>160056.18</w:t>
      </w:r>
      <w:r w:rsidRPr="00594742">
        <w:rPr>
          <w:rFonts w:ascii="Times New Roman" w:hAnsi="Times New Roman" w:cs="Times New Roman"/>
          <w:sz w:val="24"/>
          <w:szCs w:val="24"/>
          <w:lang w:val="fr-CA"/>
        </w:rPr>
        <w:t xml:space="preserve">$ et les salaires payés au montant de </w:t>
      </w:r>
      <w:r w:rsidR="00CB1D16">
        <w:rPr>
          <w:rFonts w:ascii="Times New Roman" w:hAnsi="Times New Roman" w:cs="Times New Roman"/>
          <w:sz w:val="24"/>
          <w:szCs w:val="24"/>
          <w:lang w:val="fr-CA"/>
        </w:rPr>
        <w:t>12381.86</w:t>
      </w:r>
      <w:r w:rsidRPr="00594742">
        <w:rPr>
          <w:rFonts w:ascii="Times New Roman" w:hAnsi="Times New Roman" w:cs="Times New Roman"/>
          <w:sz w:val="24"/>
          <w:szCs w:val="24"/>
          <w:lang w:val="fr-CA"/>
        </w:rPr>
        <w:t xml:space="preserve"> $.</w:t>
      </w:r>
    </w:p>
    <w:p w14:paraId="4A810D84" w14:textId="77777777" w:rsidR="003F1261" w:rsidRPr="00594742" w:rsidRDefault="003F1261" w:rsidP="00CD79A9">
      <w:pPr>
        <w:spacing w:after="60" w:line="259" w:lineRule="auto"/>
        <w:jc w:val="both"/>
        <w:rPr>
          <w:rFonts w:ascii="Times New Roman" w:hAnsi="Times New Roman" w:cs="Times New Roman"/>
          <w:sz w:val="24"/>
          <w:szCs w:val="24"/>
          <w:lang w:val="fr-CA"/>
        </w:rPr>
      </w:pPr>
    </w:p>
    <w:p w14:paraId="53F0632F" w14:textId="1FC28373" w:rsidR="003F1261" w:rsidRDefault="003F1261" w:rsidP="00CD79A9">
      <w:pPr>
        <w:spacing w:after="60" w:line="259" w:lineRule="auto"/>
        <w:jc w:val="both"/>
        <w:rPr>
          <w:rFonts w:ascii="Times New Roman" w:hAnsi="Times New Roman" w:cs="Times New Roman"/>
          <w:sz w:val="24"/>
          <w:szCs w:val="24"/>
          <w:lang w:val="fr-CA"/>
        </w:rPr>
      </w:pPr>
      <w:r w:rsidRPr="00DF2EDC">
        <w:rPr>
          <w:rFonts w:ascii="Times New Roman" w:hAnsi="Times New Roman" w:cs="Times New Roman"/>
          <w:b/>
          <w:bCs/>
          <w:sz w:val="24"/>
          <w:szCs w:val="24"/>
          <w:lang w:val="fr-CA"/>
        </w:rPr>
        <w:t>QUE</w:t>
      </w:r>
      <w:r w:rsidRPr="00594742">
        <w:rPr>
          <w:rFonts w:ascii="Times New Roman" w:hAnsi="Times New Roman" w:cs="Times New Roman"/>
          <w:sz w:val="24"/>
          <w:szCs w:val="24"/>
          <w:lang w:val="fr-CA"/>
        </w:rPr>
        <w:t xml:space="preserve"> ces dépenses sont imputées au fonds d’administration de la Municipalité de Saint-Adelme, représentant un grand total de </w:t>
      </w:r>
      <w:r w:rsidR="00CB1D16">
        <w:rPr>
          <w:rFonts w:ascii="Times New Roman" w:hAnsi="Times New Roman" w:cs="Times New Roman"/>
          <w:sz w:val="24"/>
          <w:szCs w:val="24"/>
          <w:lang w:val="fr-CA"/>
        </w:rPr>
        <w:t>182068.87</w:t>
      </w:r>
      <w:r w:rsidRPr="00F81D6B">
        <w:rPr>
          <w:rFonts w:ascii="Times New Roman" w:hAnsi="Times New Roman" w:cs="Times New Roman"/>
          <w:color w:val="EE0000"/>
          <w:sz w:val="24"/>
          <w:szCs w:val="24"/>
          <w:lang w:val="fr-CA"/>
        </w:rPr>
        <w:t xml:space="preserve"> </w:t>
      </w:r>
      <w:r w:rsidRPr="00594742">
        <w:rPr>
          <w:rFonts w:ascii="Times New Roman" w:hAnsi="Times New Roman" w:cs="Times New Roman"/>
          <w:sz w:val="24"/>
          <w:szCs w:val="24"/>
          <w:lang w:val="fr-CA"/>
        </w:rPr>
        <w:t>$.</w:t>
      </w:r>
    </w:p>
    <w:p w14:paraId="4819E0EF" w14:textId="77777777" w:rsidR="003F1261" w:rsidRPr="00594742" w:rsidRDefault="003F1261" w:rsidP="00CD79A9">
      <w:pPr>
        <w:spacing w:after="60" w:line="259" w:lineRule="auto"/>
        <w:jc w:val="both"/>
        <w:rPr>
          <w:rFonts w:ascii="Times New Roman" w:hAnsi="Times New Roman" w:cs="Times New Roman"/>
          <w:sz w:val="24"/>
          <w:szCs w:val="24"/>
          <w:lang w:val="fr-CA"/>
        </w:rPr>
      </w:pPr>
    </w:p>
    <w:p w14:paraId="23D70904" w14:textId="77777777" w:rsidR="003F1261" w:rsidRDefault="003F1261" w:rsidP="00CD79A9">
      <w:pPr>
        <w:spacing w:after="60" w:line="259" w:lineRule="auto"/>
        <w:jc w:val="both"/>
        <w:rPr>
          <w:rFonts w:ascii="Times New Roman" w:hAnsi="Times New Roman" w:cs="Times New Roman"/>
          <w:sz w:val="24"/>
          <w:szCs w:val="24"/>
          <w:lang w:val="fr-CA"/>
        </w:rPr>
      </w:pPr>
      <w:r w:rsidRPr="00DF2EDC">
        <w:rPr>
          <w:rFonts w:ascii="Times New Roman" w:hAnsi="Times New Roman" w:cs="Times New Roman"/>
          <w:b/>
          <w:bCs/>
          <w:sz w:val="24"/>
          <w:szCs w:val="24"/>
          <w:lang w:val="fr-CA"/>
        </w:rPr>
        <w:t>QUE</w:t>
      </w:r>
      <w:r w:rsidRPr="00594742">
        <w:rPr>
          <w:rFonts w:ascii="Times New Roman" w:hAnsi="Times New Roman" w:cs="Times New Roman"/>
          <w:sz w:val="24"/>
          <w:szCs w:val="24"/>
          <w:lang w:val="fr-CA"/>
        </w:rPr>
        <w:t xml:space="preserve"> ces documents font partie intégrante du présent procès-verbal comme s’ils </w:t>
      </w:r>
      <w:r>
        <w:rPr>
          <w:rFonts w:ascii="Times New Roman" w:hAnsi="Times New Roman" w:cs="Times New Roman"/>
          <w:sz w:val="24"/>
          <w:szCs w:val="24"/>
          <w:lang w:val="fr-CA"/>
        </w:rPr>
        <w:t>sont</w:t>
      </w:r>
      <w:r w:rsidRPr="00594742">
        <w:rPr>
          <w:rFonts w:ascii="Times New Roman" w:hAnsi="Times New Roman" w:cs="Times New Roman"/>
          <w:sz w:val="24"/>
          <w:szCs w:val="24"/>
          <w:lang w:val="fr-CA"/>
        </w:rPr>
        <w:t xml:space="preserve"> ici au long reproduit.</w:t>
      </w:r>
    </w:p>
    <w:p w14:paraId="0B81B047" w14:textId="77777777" w:rsidR="003F1261" w:rsidRPr="00594742" w:rsidRDefault="003F1261" w:rsidP="003F1261">
      <w:pPr>
        <w:spacing w:after="60" w:line="259" w:lineRule="auto"/>
        <w:rPr>
          <w:rFonts w:ascii="Times New Roman" w:hAnsi="Times New Roman" w:cs="Times New Roman"/>
          <w:sz w:val="24"/>
          <w:szCs w:val="24"/>
          <w:lang w:val="fr-CA"/>
        </w:rPr>
      </w:pPr>
    </w:p>
    <w:p w14:paraId="095454C2" w14:textId="77777777" w:rsidR="003F1261" w:rsidRDefault="003F1261" w:rsidP="003F1261">
      <w:pPr>
        <w:spacing w:after="60" w:line="259" w:lineRule="auto"/>
        <w:rPr>
          <w:rFonts w:ascii="Times New Roman" w:hAnsi="Times New Roman" w:cs="Times New Roman"/>
          <w:sz w:val="24"/>
          <w:szCs w:val="24"/>
          <w:lang w:val="fr-CA"/>
        </w:rPr>
      </w:pPr>
      <w:r w:rsidRPr="00594742">
        <w:rPr>
          <w:rFonts w:ascii="Times New Roman" w:hAnsi="Times New Roman" w:cs="Times New Roman"/>
          <w:sz w:val="24"/>
          <w:szCs w:val="24"/>
          <w:lang w:val="fr-CA"/>
        </w:rPr>
        <w:t>ADOPTÉE À L’UNANIMITÉ DES CONSEILLERS PRÉSENTS</w:t>
      </w:r>
    </w:p>
    <w:p w14:paraId="03445C77" w14:textId="77777777" w:rsidR="003F1261" w:rsidRPr="00594742" w:rsidRDefault="003F1261" w:rsidP="003F1261">
      <w:pPr>
        <w:spacing w:after="60" w:line="259" w:lineRule="auto"/>
        <w:rPr>
          <w:rFonts w:ascii="Times New Roman" w:hAnsi="Times New Roman" w:cs="Times New Roman"/>
          <w:sz w:val="24"/>
          <w:szCs w:val="24"/>
          <w:lang w:val="fr-CA"/>
        </w:rPr>
      </w:pPr>
    </w:p>
    <w:p w14:paraId="709BE75E" w14:textId="77777777" w:rsidR="003F1261" w:rsidRPr="00DF2EDC" w:rsidRDefault="003F1261" w:rsidP="00CD79A9">
      <w:pPr>
        <w:spacing w:after="60" w:line="259" w:lineRule="auto"/>
        <w:jc w:val="both"/>
        <w:rPr>
          <w:rFonts w:ascii="Times New Roman" w:hAnsi="Times New Roman" w:cs="Times New Roman"/>
          <w:b/>
          <w:bCs/>
          <w:sz w:val="24"/>
          <w:szCs w:val="24"/>
          <w:lang w:val="fr-CA"/>
        </w:rPr>
      </w:pPr>
      <w:r w:rsidRPr="00DF2EDC">
        <w:rPr>
          <w:rFonts w:ascii="Times New Roman" w:hAnsi="Times New Roman" w:cs="Times New Roman"/>
          <w:b/>
          <w:bCs/>
          <w:sz w:val="24"/>
          <w:szCs w:val="24"/>
          <w:lang w:val="fr-CA"/>
        </w:rPr>
        <w:t>Certificat de disponibilité de crédits</w:t>
      </w:r>
    </w:p>
    <w:p w14:paraId="086A7C52" w14:textId="753D3AF4" w:rsidR="00645189" w:rsidRDefault="003F1261" w:rsidP="00CD79A9">
      <w:pPr>
        <w:spacing w:after="60" w:line="259" w:lineRule="auto"/>
        <w:jc w:val="both"/>
        <w:rPr>
          <w:rFonts w:ascii="Times New Roman" w:hAnsi="Times New Roman" w:cs="Times New Roman"/>
          <w:sz w:val="24"/>
          <w:szCs w:val="24"/>
          <w:lang w:val="fr-CA"/>
        </w:rPr>
      </w:pPr>
      <w:r w:rsidRPr="00594742">
        <w:rPr>
          <w:rFonts w:ascii="Times New Roman" w:hAnsi="Times New Roman" w:cs="Times New Roman"/>
          <w:sz w:val="24"/>
          <w:szCs w:val="24"/>
          <w:lang w:val="fr-CA"/>
        </w:rPr>
        <w:t>Je soussigné, Audrick MOFOR, directeur général et greffier-trésorier, certifie, conformément à l’article 961 du Code municipal du Québec, que les crédits nécessaires à ces dépenses sont suffisants aux postes budgétaires concernés.</w:t>
      </w:r>
    </w:p>
    <w:p w14:paraId="548168EC" w14:textId="77777777" w:rsidR="003F1261" w:rsidRDefault="003F1261" w:rsidP="003F1261">
      <w:pPr>
        <w:spacing w:after="60" w:line="259" w:lineRule="auto"/>
        <w:rPr>
          <w:rFonts w:ascii="Times New Roman" w:hAnsi="Times New Roman" w:cs="Times New Roman"/>
          <w:sz w:val="24"/>
          <w:szCs w:val="24"/>
          <w:lang w:val="fr-CA"/>
        </w:rPr>
      </w:pPr>
    </w:p>
    <w:p w14:paraId="014D09E9" w14:textId="53C65112" w:rsidR="003F1261" w:rsidRPr="004225A0" w:rsidRDefault="003F1261" w:rsidP="003F1261">
      <w:pPr>
        <w:pStyle w:val="Heading1Custom"/>
        <w:spacing w:before="120" w:after="60"/>
        <w:rPr>
          <w:rFonts w:ascii="Times New Roman" w:hAnsi="Times New Roman" w:cs="Times New Roman"/>
          <w:color w:val="auto"/>
          <w:sz w:val="24"/>
          <w:szCs w:val="24"/>
          <w:u w:val="single"/>
          <w:lang w:val="fr-CA"/>
        </w:rPr>
      </w:pPr>
      <w:r w:rsidRPr="004225A0">
        <w:rPr>
          <w:rFonts w:ascii="Times New Roman" w:hAnsi="Times New Roman" w:cs="Times New Roman"/>
          <w:color w:val="auto"/>
          <w:sz w:val="24"/>
          <w:szCs w:val="24"/>
          <w:u w:val="single"/>
          <w:lang w:val="fr-CA"/>
        </w:rPr>
        <w:t>RÉSOLUTION #2026-</w:t>
      </w:r>
      <w:r>
        <w:rPr>
          <w:rFonts w:ascii="Times New Roman" w:hAnsi="Times New Roman" w:cs="Times New Roman"/>
          <w:color w:val="auto"/>
          <w:sz w:val="24"/>
          <w:szCs w:val="24"/>
          <w:u w:val="single"/>
          <w:lang w:val="fr-CA"/>
        </w:rPr>
        <w:t>57</w:t>
      </w:r>
    </w:p>
    <w:p w14:paraId="0381D4BD" w14:textId="0DAB0BCA" w:rsidR="003F1261" w:rsidRPr="00594742" w:rsidRDefault="003F1261" w:rsidP="003F1261">
      <w:pPr>
        <w:pStyle w:val="Heading2Custom"/>
        <w:spacing w:after="80"/>
        <w:rPr>
          <w:rFonts w:ascii="Times New Roman" w:hAnsi="Times New Roman" w:cs="Times New Roman"/>
          <w:color w:val="auto"/>
          <w:sz w:val="24"/>
          <w:szCs w:val="24"/>
          <w:lang w:val="fr-CA"/>
        </w:rPr>
      </w:pPr>
      <w:r w:rsidRPr="00594742">
        <w:rPr>
          <w:rFonts w:ascii="Times New Roman" w:hAnsi="Times New Roman" w:cs="Times New Roman"/>
          <w:color w:val="auto"/>
          <w:sz w:val="24"/>
          <w:szCs w:val="24"/>
          <w:lang w:val="fr-CA"/>
        </w:rPr>
        <w:t>ENGAGEMENT DE CRÉDIT (DÉPENSES) DU MOIS D</w:t>
      </w:r>
      <w:r w:rsidR="00D541F3">
        <w:rPr>
          <w:rFonts w:ascii="Times New Roman" w:hAnsi="Times New Roman" w:cs="Times New Roman"/>
          <w:color w:val="auto"/>
          <w:sz w:val="24"/>
          <w:szCs w:val="24"/>
          <w:lang w:val="fr-CA"/>
        </w:rPr>
        <w:t>’AVRIL</w:t>
      </w:r>
      <w:r w:rsidRPr="00594742">
        <w:rPr>
          <w:rFonts w:ascii="Times New Roman" w:hAnsi="Times New Roman" w:cs="Times New Roman"/>
          <w:color w:val="auto"/>
          <w:sz w:val="24"/>
          <w:szCs w:val="24"/>
          <w:lang w:val="fr-CA"/>
        </w:rPr>
        <w:t xml:space="preserve"> 2026</w:t>
      </w:r>
    </w:p>
    <w:p w14:paraId="26CB06C4" w14:textId="78A09782" w:rsidR="003F1261" w:rsidRDefault="003F1261" w:rsidP="00F6565E">
      <w:pPr>
        <w:spacing w:after="60" w:line="259" w:lineRule="auto"/>
        <w:jc w:val="both"/>
        <w:rPr>
          <w:rFonts w:ascii="Times New Roman" w:hAnsi="Times New Roman" w:cs="Times New Roman"/>
          <w:sz w:val="24"/>
          <w:szCs w:val="24"/>
          <w:lang w:val="fr-CA"/>
        </w:rPr>
      </w:pPr>
      <w:r w:rsidRPr="00594742">
        <w:rPr>
          <w:rFonts w:ascii="Times New Roman" w:hAnsi="Times New Roman" w:cs="Times New Roman"/>
          <w:sz w:val="24"/>
          <w:szCs w:val="24"/>
          <w:lang w:val="fr-CA"/>
        </w:rPr>
        <w:t xml:space="preserve">Il est proposé par </w:t>
      </w:r>
      <w:r w:rsidR="00D541F3" w:rsidRPr="00C55602">
        <w:rPr>
          <w:rFonts w:ascii="Times New Roman" w:hAnsi="Times New Roman" w:cs="Times New Roman"/>
          <w:sz w:val="24"/>
          <w:szCs w:val="24"/>
          <w:lang w:val="fr-CA"/>
        </w:rPr>
        <w:t>Martin Boulay</w:t>
      </w:r>
      <w:r>
        <w:rPr>
          <w:rFonts w:ascii="Times New Roman" w:hAnsi="Times New Roman" w:cs="Times New Roman"/>
          <w:sz w:val="24"/>
          <w:szCs w:val="24"/>
          <w:lang w:val="fr-CA"/>
        </w:rPr>
        <w:t xml:space="preserve"> </w:t>
      </w:r>
      <w:r w:rsidRPr="00594742">
        <w:rPr>
          <w:rFonts w:ascii="Times New Roman" w:hAnsi="Times New Roman" w:cs="Times New Roman"/>
          <w:sz w:val="24"/>
          <w:szCs w:val="24"/>
          <w:lang w:val="fr-CA"/>
        </w:rPr>
        <w:t>et résolu à l’unanimité des conseillers présents :</w:t>
      </w:r>
    </w:p>
    <w:p w14:paraId="55CF63B4" w14:textId="77777777" w:rsidR="003F1261" w:rsidRPr="00594742" w:rsidRDefault="003F1261" w:rsidP="00F6565E">
      <w:pPr>
        <w:spacing w:after="60" w:line="259" w:lineRule="auto"/>
        <w:jc w:val="both"/>
        <w:rPr>
          <w:rFonts w:ascii="Times New Roman" w:hAnsi="Times New Roman" w:cs="Times New Roman"/>
          <w:sz w:val="24"/>
          <w:szCs w:val="24"/>
          <w:lang w:val="fr-CA"/>
        </w:rPr>
      </w:pPr>
    </w:p>
    <w:p w14:paraId="1030CA6C" w14:textId="3752A502" w:rsidR="003F1261" w:rsidRDefault="003F1261" w:rsidP="00F6565E">
      <w:pPr>
        <w:spacing w:after="60" w:line="259" w:lineRule="auto"/>
        <w:jc w:val="both"/>
        <w:rPr>
          <w:rFonts w:ascii="Times New Roman" w:hAnsi="Times New Roman" w:cs="Times New Roman"/>
          <w:sz w:val="24"/>
          <w:szCs w:val="24"/>
          <w:lang w:val="fr-CA"/>
        </w:rPr>
      </w:pPr>
      <w:r w:rsidRPr="00554102">
        <w:rPr>
          <w:rFonts w:ascii="Times New Roman" w:hAnsi="Times New Roman" w:cs="Times New Roman"/>
          <w:b/>
          <w:bCs/>
          <w:sz w:val="24"/>
          <w:szCs w:val="24"/>
          <w:lang w:val="fr-CA"/>
        </w:rPr>
        <w:t>QUE</w:t>
      </w:r>
      <w:r w:rsidRPr="00594742">
        <w:rPr>
          <w:rFonts w:ascii="Times New Roman" w:hAnsi="Times New Roman" w:cs="Times New Roman"/>
          <w:sz w:val="24"/>
          <w:szCs w:val="24"/>
          <w:lang w:val="fr-CA"/>
        </w:rPr>
        <w:t xml:space="preserve"> le conseil municipal autorise les engagements de crédits relatifs aux dépenses du mois </w:t>
      </w:r>
      <w:r w:rsidR="00D541F3">
        <w:rPr>
          <w:rFonts w:ascii="Times New Roman" w:hAnsi="Times New Roman" w:cs="Times New Roman"/>
          <w:sz w:val="24"/>
          <w:szCs w:val="24"/>
          <w:lang w:val="fr-CA"/>
        </w:rPr>
        <w:t>d’avril</w:t>
      </w:r>
      <w:r w:rsidRPr="00594742">
        <w:rPr>
          <w:rFonts w:ascii="Times New Roman" w:hAnsi="Times New Roman" w:cs="Times New Roman"/>
          <w:sz w:val="24"/>
          <w:szCs w:val="24"/>
          <w:lang w:val="fr-CA"/>
        </w:rPr>
        <w:t xml:space="preserve"> 2026, tels que présentés au conseil.</w:t>
      </w:r>
    </w:p>
    <w:p w14:paraId="3AD23ABF" w14:textId="77777777" w:rsidR="003F1261" w:rsidRPr="00594742" w:rsidRDefault="003F1261" w:rsidP="00F6565E">
      <w:pPr>
        <w:spacing w:after="60" w:line="259" w:lineRule="auto"/>
        <w:jc w:val="both"/>
        <w:rPr>
          <w:rFonts w:ascii="Times New Roman" w:hAnsi="Times New Roman" w:cs="Times New Roman"/>
          <w:sz w:val="24"/>
          <w:szCs w:val="24"/>
          <w:lang w:val="fr-CA"/>
        </w:rPr>
      </w:pPr>
    </w:p>
    <w:p w14:paraId="2E247CFE" w14:textId="77777777" w:rsidR="003F1261" w:rsidRDefault="003F1261" w:rsidP="00F6565E">
      <w:pPr>
        <w:spacing w:after="60" w:line="259" w:lineRule="auto"/>
        <w:jc w:val="both"/>
        <w:rPr>
          <w:rFonts w:ascii="Times New Roman" w:hAnsi="Times New Roman" w:cs="Times New Roman"/>
          <w:sz w:val="24"/>
          <w:szCs w:val="24"/>
          <w:lang w:val="fr-CA"/>
        </w:rPr>
      </w:pPr>
      <w:r w:rsidRPr="00554102">
        <w:rPr>
          <w:rFonts w:ascii="Times New Roman" w:hAnsi="Times New Roman" w:cs="Times New Roman"/>
          <w:b/>
          <w:bCs/>
          <w:sz w:val="24"/>
          <w:szCs w:val="24"/>
          <w:lang w:val="fr-CA"/>
        </w:rPr>
        <w:t>QUE</w:t>
      </w:r>
      <w:r w:rsidRPr="00594742">
        <w:rPr>
          <w:rFonts w:ascii="Times New Roman" w:hAnsi="Times New Roman" w:cs="Times New Roman"/>
          <w:sz w:val="24"/>
          <w:szCs w:val="24"/>
          <w:lang w:val="fr-CA"/>
        </w:rPr>
        <w:t xml:space="preserve"> les crédits nécessaires sont disponibles aux postes budgétaires concernés.</w:t>
      </w:r>
    </w:p>
    <w:p w14:paraId="48DBDA50" w14:textId="77777777" w:rsidR="003F1261" w:rsidRPr="00594742" w:rsidRDefault="003F1261" w:rsidP="003F1261">
      <w:pPr>
        <w:spacing w:after="60" w:line="259" w:lineRule="auto"/>
        <w:rPr>
          <w:rFonts w:ascii="Times New Roman" w:hAnsi="Times New Roman" w:cs="Times New Roman"/>
          <w:sz w:val="24"/>
          <w:szCs w:val="24"/>
          <w:lang w:val="fr-CA"/>
        </w:rPr>
      </w:pPr>
    </w:p>
    <w:p w14:paraId="35531830" w14:textId="77777777" w:rsidR="003F1261" w:rsidRPr="00594742" w:rsidRDefault="003F1261" w:rsidP="003F1261">
      <w:pPr>
        <w:spacing w:after="60" w:line="259" w:lineRule="auto"/>
        <w:rPr>
          <w:rFonts w:ascii="Times New Roman" w:hAnsi="Times New Roman" w:cs="Times New Roman"/>
          <w:sz w:val="24"/>
          <w:szCs w:val="24"/>
          <w:lang w:val="fr-CA"/>
        </w:rPr>
      </w:pPr>
      <w:r w:rsidRPr="00594742">
        <w:rPr>
          <w:rFonts w:ascii="Times New Roman" w:hAnsi="Times New Roman" w:cs="Times New Roman"/>
          <w:sz w:val="24"/>
          <w:szCs w:val="24"/>
          <w:lang w:val="fr-CA"/>
        </w:rPr>
        <w:t>ADOPTÉE À L’UNANIMITÉ DES CONSEILLERS PRÉSENTS</w:t>
      </w:r>
    </w:p>
    <w:p w14:paraId="649E55DC" w14:textId="77777777" w:rsidR="00645189" w:rsidRPr="00C55602" w:rsidRDefault="00645189" w:rsidP="00C55602">
      <w:pPr>
        <w:rPr>
          <w:rFonts w:ascii="Times New Roman" w:hAnsi="Times New Roman" w:cs="Times New Roman"/>
          <w:sz w:val="24"/>
          <w:szCs w:val="24"/>
          <w:lang w:val="fr-CA"/>
        </w:rPr>
      </w:pPr>
    </w:p>
    <w:p w14:paraId="7A222156" w14:textId="5D22FA62" w:rsidR="00C55602" w:rsidRPr="00645189" w:rsidRDefault="00C55602" w:rsidP="00645189">
      <w:pPr>
        <w:spacing w:after="0"/>
        <w:rPr>
          <w:rFonts w:ascii="Times New Roman" w:hAnsi="Times New Roman" w:cs="Times New Roman"/>
          <w:b/>
          <w:bCs/>
          <w:sz w:val="24"/>
          <w:szCs w:val="24"/>
          <w:u w:val="single"/>
          <w:lang w:val="fr-CA"/>
        </w:rPr>
      </w:pPr>
      <w:r w:rsidRPr="00645189">
        <w:rPr>
          <w:rFonts w:ascii="Times New Roman" w:hAnsi="Times New Roman" w:cs="Times New Roman"/>
          <w:b/>
          <w:bCs/>
          <w:sz w:val="24"/>
          <w:szCs w:val="24"/>
          <w:u w:val="single"/>
          <w:lang w:val="fr-CA"/>
        </w:rPr>
        <w:t>RÉSOLUTION #2026-5</w:t>
      </w:r>
      <w:r w:rsidR="003F1261">
        <w:rPr>
          <w:rFonts w:ascii="Times New Roman" w:hAnsi="Times New Roman" w:cs="Times New Roman"/>
          <w:b/>
          <w:bCs/>
          <w:sz w:val="24"/>
          <w:szCs w:val="24"/>
          <w:u w:val="single"/>
          <w:lang w:val="fr-CA"/>
        </w:rPr>
        <w:t>8</w:t>
      </w:r>
    </w:p>
    <w:p w14:paraId="0A65C819" w14:textId="77777777" w:rsidR="00C55602" w:rsidRDefault="00C55602" w:rsidP="00645189">
      <w:pPr>
        <w:spacing w:after="0"/>
        <w:rPr>
          <w:rFonts w:ascii="Times New Roman" w:hAnsi="Times New Roman" w:cs="Times New Roman"/>
          <w:b/>
          <w:bCs/>
          <w:sz w:val="24"/>
          <w:szCs w:val="24"/>
          <w:lang w:val="fr-CA"/>
        </w:rPr>
      </w:pPr>
      <w:r w:rsidRPr="00C55602">
        <w:rPr>
          <w:rFonts w:ascii="Times New Roman" w:hAnsi="Times New Roman" w:cs="Times New Roman"/>
          <w:b/>
          <w:bCs/>
          <w:sz w:val="24"/>
          <w:szCs w:val="24"/>
          <w:lang w:val="fr-CA"/>
        </w:rPr>
        <w:t>UMQ – CAMPAGNE D’ADHÉSION AU REGROUPEMENT D’ACHAT DE SEL DE DÉGLAÇAGE 2026-2027</w:t>
      </w:r>
    </w:p>
    <w:p w14:paraId="0F91039B" w14:textId="77777777" w:rsidR="00645189" w:rsidRPr="00C55602" w:rsidRDefault="00645189" w:rsidP="00645189">
      <w:pPr>
        <w:spacing w:after="0"/>
        <w:rPr>
          <w:rFonts w:ascii="Times New Roman" w:hAnsi="Times New Roman" w:cs="Times New Roman"/>
          <w:b/>
          <w:bCs/>
          <w:sz w:val="24"/>
          <w:szCs w:val="24"/>
          <w:lang w:val="fr-CA"/>
        </w:rPr>
      </w:pPr>
    </w:p>
    <w:p w14:paraId="7DBA1143" w14:textId="77777777" w:rsidR="00C55602" w:rsidRPr="00C55602" w:rsidRDefault="00C55602" w:rsidP="00CD79A9">
      <w:pPr>
        <w:jc w:val="both"/>
        <w:rPr>
          <w:rFonts w:ascii="Times New Roman" w:hAnsi="Times New Roman" w:cs="Times New Roman"/>
          <w:sz w:val="24"/>
          <w:szCs w:val="24"/>
          <w:lang w:val="fr-CA"/>
        </w:rPr>
      </w:pPr>
      <w:r w:rsidRPr="00C55602">
        <w:rPr>
          <w:rFonts w:ascii="Times New Roman" w:hAnsi="Times New Roman" w:cs="Times New Roman"/>
          <w:sz w:val="24"/>
          <w:szCs w:val="24"/>
          <w:lang w:val="fr-CA"/>
        </w:rPr>
        <w:t>CONSIDÉRANT QUE la Municipalité de Saint-Adelme a déjà adopté la résolution #2023-90, le 6 juin 2023, mandatant l’Union des municipalités du Québec pour l’achat regroupé de sel de déglaçage des chaussées;</w:t>
      </w:r>
    </w:p>
    <w:p w14:paraId="663541A8" w14:textId="77777777" w:rsidR="00C55602" w:rsidRPr="00C55602" w:rsidRDefault="00C55602" w:rsidP="00CD79A9">
      <w:pPr>
        <w:jc w:val="both"/>
        <w:rPr>
          <w:rFonts w:ascii="Times New Roman" w:hAnsi="Times New Roman" w:cs="Times New Roman"/>
          <w:sz w:val="24"/>
          <w:szCs w:val="24"/>
          <w:lang w:val="fr-CA"/>
        </w:rPr>
      </w:pPr>
      <w:r w:rsidRPr="00C55602">
        <w:rPr>
          <w:rFonts w:ascii="Times New Roman" w:hAnsi="Times New Roman" w:cs="Times New Roman"/>
          <w:sz w:val="24"/>
          <w:szCs w:val="24"/>
          <w:lang w:val="fr-CA"/>
        </w:rPr>
        <w:t>CONSIDÉRANT QUE la campagne d’adhésion pour le sel de déglaçage 2026-2027 est en cours;</w:t>
      </w:r>
    </w:p>
    <w:p w14:paraId="2424AFDC" w14:textId="77777777" w:rsidR="00C55602" w:rsidRPr="00C55602" w:rsidRDefault="00C55602" w:rsidP="00CD79A9">
      <w:pPr>
        <w:jc w:val="both"/>
        <w:rPr>
          <w:rFonts w:ascii="Times New Roman" w:hAnsi="Times New Roman" w:cs="Times New Roman"/>
          <w:sz w:val="24"/>
          <w:szCs w:val="24"/>
          <w:lang w:val="fr-CA"/>
        </w:rPr>
      </w:pPr>
      <w:r w:rsidRPr="00C55602">
        <w:rPr>
          <w:rFonts w:ascii="Times New Roman" w:hAnsi="Times New Roman" w:cs="Times New Roman"/>
          <w:sz w:val="24"/>
          <w:szCs w:val="24"/>
          <w:lang w:val="fr-CA"/>
        </w:rPr>
        <w:t>CONSIDÉRANT QU’il y a lieu de confirmer la participation de la Municipalité de Saint-Adelme au regroupement d’achat, conformément au mandat déjà accordé;</w:t>
      </w:r>
    </w:p>
    <w:p w14:paraId="2E7B5EFE" w14:textId="2057858F" w:rsidR="00C55602" w:rsidRPr="00C55602" w:rsidRDefault="00C55602" w:rsidP="00CD79A9">
      <w:pPr>
        <w:jc w:val="both"/>
        <w:rPr>
          <w:rFonts w:ascii="Times New Roman" w:hAnsi="Times New Roman" w:cs="Times New Roman"/>
          <w:sz w:val="24"/>
          <w:szCs w:val="24"/>
          <w:lang w:val="fr-CA"/>
        </w:rPr>
      </w:pPr>
      <w:r w:rsidRPr="00C55602">
        <w:rPr>
          <w:rFonts w:ascii="Times New Roman" w:hAnsi="Times New Roman" w:cs="Times New Roman"/>
          <w:sz w:val="24"/>
          <w:szCs w:val="24"/>
          <w:lang w:val="fr-CA"/>
        </w:rPr>
        <w:t xml:space="preserve">EN CONSÉQUENCE, il est proposé par </w:t>
      </w:r>
      <w:r w:rsidR="00D541F3" w:rsidRPr="00C55602">
        <w:rPr>
          <w:rFonts w:ascii="Times New Roman" w:hAnsi="Times New Roman" w:cs="Times New Roman"/>
          <w:sz w:val="24"/>
          <w:szCs w:val="24"/>
          <w:lang w:val="fr-CA"/>
        </w:rPr>
        <w:t>Julien Ouellet</w:t>
      </w:r>
      <w:r w:rsidRPr="00C55602">
        <w:rPr>
          <w:rFonts w:ascii="Times New Roman" w:hAnsi="Times New Roman" w:cs="Times New Roman"/>
          <w:sz w:val="24"/>
          <w:szCs w:val="24"/>
          <w:lang w:val="fr-CA"/>
        </w:rPr>
        <w:t xml:space="preserve"> et résolu à l’unanimité des conseillers présents:</w:t>
      </w:r>
    </w:p>
    <w:p w14:paraId="4DF80878" w14:textId="77777777" w:rsidR="00C55602" w:rsidRPr="00C55602" w:rsidRDefault="00C55602" w:rsidP="00CD79A9">
      <w:pPr>
        <w:jc w:val="both"/>
        <w:rPr>
          <w:rFonts w:ascii="Times New Roman" w:hAnsi="Times New Roman" w:cs="Times New Roman"/>
          <w:sz w:val="24"/>
          <w:szCs w:val="24"/>
          <w:lang w:val="fr-CA"/>
        </w:rPr>
      </w:pPr>
      <w:r w:rsidRPr="00C55602">
        <w:rPr>
          <w:rFonts w:ascii="Times New Roman" w:hAnsi="Times New Roman" w:cs="Times New Roman"/>
          <w:sz w:val="24"/>
          <w:szCs w:val="24"/>
          <w:lang w:val="fr-CA"/>
        </w:rPr>
        <w:t>QUE la Municipalité de Saint-Adelme confirme sa participation à la campagne d’adhésion au regroupement d’achat de sel de déglaçage des chaussées 2026-2027 de l’Union des municipalités du Québec;</w:t>
      </w:r>
    </w:p>
    <w:p w14:paraId="3F69C766" w14:textId="77777777" w:rsidR="00C55602" w:rsidRPr="00C55602" w:rsidRDefault="00C55602" w:rsidP="00CD79A9">
      <w:pPr>
        <w:jc w:val="both"/>
        <w:rPr>
          <w:rFonts w:ascii="Times New Roman" w:hAnsi="Times New Roman" w:cs="Times New Roman"/>
          <w:sz w:val="24"/>
          <w:szCs w:val="24"/>
          <w:lang w:val="fr-CA"/>
        </w:rPr>
      </w:pPr>
      <w:r w:rsidRPr="00C55602">
        <w:rPr>
          <w:rFonts w:ascii="Times New Roman" w:hAnsi="Times New Roman" w:cs="Times New Roman"/>
          <w:sz w:val="24"/>
          <w:szCs w:val="24"/>
          <w:lang w:val="fr-CA"/>
        </w:rPr>
        <w:t>QUE le directeur général et greffier-trésorier soit autorisé à transmettre toute information ou confirmation requise pour donner effet à la présente résolution.</w:t>
      </w:r>
    </w:p>
    <w:p w14:paraId="58136BCB" w14:textId="77777777" w:rsidR="00C55602" w:rsidRPr="00C55602" w:rsidRDefault="00C55602" w:rsidP="00C55602">
      <w:pPr>
        <w:rPr>
          <w:rFonts w:ascii="Times New Roman" w:hAnsi="Times New Roman" w:cs="Times New Roman"/>
          <w:sz w:val="24"/>
          <w:szCs w:val="24"/>
          <w:lang w:val="fr-CA"/>
        </w:rPr>
      </w:pPr>
      <w:r w:rsidRPr="00C55602">
        <w:rPr>
          <w:rFonts w:ascii="Times New Roman" w:hAnsi="Times New Roman" w:cs="Times New Roman"/>
          <w:b/>
          <w:bCs/>
          <w:sz w:val="24"/>
          <w:szCs w:val="24"/>
          <w:lang w:val="fr-CA"/>
        </w:rPr>
        <w:t>ADOPTÉE À L’UNANIMITÉ DES CONSEILLERS PRÉSENTS</w:t>
      </w:r>
    </w:p>
    <w:p w14:paraId="7C1B3F7B" w14:textId="494410EC" w:rsidR="00C55602" w:rsidRPr="00C55602" w:rsidRDefault="00C55602" w:rsidP="00C55602">
      <w:pPr>
        <w:rPr>
          <w:rFonts w:ascii="Times New Roman" w:hAnsi="Times New Roman" w:cs="Times New Roman"/>
          <w:sz w:val="24"/>
          <w:szCs w:val="24"/>
          <w:lang w:val="fr-CA"/>
        </w:rPr>
      </w:pPr>
    </w:p>
    <w:p w14:paraId="3C5F51BD" w14:textId="077661F2" w:rsidR="00C55602" w:rsidRPr="00645189" w:rsidRDefault="00C55602" w:rsidP="00645189">
      <w:pPr>
        <w:spacing w:after="0"/>
        <w:rPr>
          <w:rFonts w:ascii="Times New Roman" w:hAnsi="Times New Roman" w:cs="Times New Roman"/>
          <w:b/>
          <w:bCs/>
          <w:sz w:val="24"/>
          <w:szCs w:val="24"/>
          <w:u w:val="single"/>
          <w:lang w:val="fr-CA"/>
        </w:rPr>
      </w:pPr>
      <w:r w:rsidRPr="00645189">
        <w:rPr>
          <w:rFonts w:ascii="Times New Roman" w:hAnsi="Times New Roman" w:cs="Times New Roman"/>
          <w:b/>
          <w:bCs/>
          <w:sz w:val="24"/>
          <w:szCs w:val="24"/>
          <w:u w:val="single"/>
          <w:lang w:val="fr-CA"/>
        </w:rPr>
        <w:t>RÉSOLUTION #2026-5</w:t>
      </w:r>
      <w:r w:rsidR="003F1261">
        <w:rPr>
          <w:rFonts w:ascii="Times New Roman" w:hAnsi="Times New Roman" w:cs="Times New Roman"/>
          <w:b/>
          <w:bCs/>
          <w:sz w:val="24"/>
          <w:szCs w:val="24"/>
          <w:u w:val="single"/>
          <w:lang w:val="fr-CA"/>
        </w:rPr>
        <w:t>9</w:t>
      </w:r>
    </w:p>
    <w:p w14:paraId="2FCF8379" w14:textId="77777777" w:rsidR="00C55602" w:rsidRDefault="00C55602" w:rsidP="00645189">
      <w:pPr>
        <w:spacing w:after="0"/>
        <w:rPr>
          <w:rFonts w:ascii="Times New Roman" w:hAnsi="Times New Roman" w:cs="Times New Roman"/>
          <w:b/>
          <w:bCs/>
          <w:sz w:val="24"/>
          <w:szCs w:val="24"/>
          <w:lang w:val="fr-CA"/>
        </w:rPr>
      </w:pPr>
      <w:r w:rsidRPr="00C55602">
        <w:rPr>
          <w:rFonts w:ascii="Times New Roman" w:hAnsi="Times New Roman" w:cs="Times New Roman"/>
          <w:b/>
          <w:bCs/>
          <w:sz w:val="24"/>
          <w:szCs w:val="24"/>
          <w:lang w:val="fr-CA"/>
        </w:rPr>
        <w:t>ADMQ – PAIEMENT DES FRAIS DE PARTICIPATION</w:t>
      </w:r>
    </w:p>
    <w:p w14:paraId="58008913" w14:textId="77777777" w:rsidR="00645189" w:rsidRPr="00C55602" w:rsidRDefault="00645189" w:rsidP="00645189">
      <w:pPr>
        <w:spacing w:after="0"/>
        <w:rPr>
          <w:rFonts w:ascii="Times New Roman" w:hAnsi="Times New Roman" w:cs="Times New Roman"/>
          <w:b/>
          <w:bCs/>
          <w:sz w:val="24"/>
          <w:szCs w:val="24"/>
          <w:lang w:val="fr-CA"/>
        </w:rPr>
      </w:pPr>
    </w:p>
    <w:p w14:paraId="46F37B32" w14:textId="77777777" w:rsidR="00C55602" w:rsidRPr="00C55602" w:rsidRDefault="00C55602" w:rsidP="00CD79A9">
      <w:pPr>
        <w:jc w:val="both"/>
        <w:rPr>
          <w:rFonts w:ascii="Times New Roman" w:hAnsi="Times New Roman" w:cs="Times New Roman"/>
          <w:sz w:val="24"/>
          <w:szCs w:val="24"/>
          <w:lang w:val="fr-CA"/>
        </w:rPr>
      </w:pPr>
      <w:r w:rsidRPr="00C55602">
        <w:rPr>
          <w:rFonts w:ascii="Times New Roman" w:hAnsi="Times New Roman" w:cs="Times New Roman"/>
          <w:sz w:val="24"/>
          <w:szCs w:val="24"/>
          <w:lang w:val="fr-CA"/>
        </w:rPr>
        <w:t>CONSIDÉRANT QUE l’Association des directeurs municipaux du Québec organise un événement de formation, de congrès ou de mise à jour professionnelle destiné aux directions générales municipales;</w:t>
      </w:r>
    </w:p>
    <w:p w14:paraId="05C9F686" w14:textId="77777777" w:rsidR="00C55602" w:rsidRPr="00C55602" w:rsidRDefault="00C55602" w:rsidP="00CD79A9">
      <w:pPr>
        <w:jc w:val="both"/>
        <w:rPr>
          <w:rFonts w:ascii="Times New Roman" w:hAnsi="Times New Roman" w:cs="Times New Roman"/>
          <w:sz w:val="24"/>
          <w:szCs w:val="24"/>
          <w:lang w:val="fr-CA"/>
        </w:rPr>
      </w:pPr>
      <w:r w:rsidRPr="00C55602">
        <w:rPr>
          <w:rFonts w:ascii="Times New Roman" w:hAnsi="Times New Roman" w:cs="Times New Roman"/>
          <w:sz w:val="24"/>
          <w:szCs w:val="24"/>
          <w:lang w:val="fr-CA"/>
        </w:rPr>
        <w:t>CONSIDÉRANT QUE la participation à cet événement contribue au développement professionnel et à la mise à jour des connaissances nécessaires à l’exercice de la fonction de directeur général et greffier-trésorier;</w:t>
      </w:r>
    </w:p>
    <w:p w14:paraId="30031F7D" w14:textId="762F9C59" w:rsidR="00C55602" w:rsidRPr="00C55602" w:rsidRDefault="00C55602" w:rsidP="00CD79A9">
      <w:pPr>
        <w:jc w:val="both"/>
        <w:rPr>
          <w:rFonts w:ascii="Times New Roman" w:hAnsi="Times New Roman" w:cs="Times New Roman"/>
          <w:sz w:val="24"/>
          <w:szCs w:val="24"/>
          <w:lang w:val="fr-CA"/>
        </w:rPr>
      </w:pPr>
      <w:r w:rsidRPr="00C55602">
        <w:rPr>
          <w:rFonts w:ascii="Times New Roman" w:hAnsi="Times New Roman" w:cs="Times New Roman"/>
          <w:sz w:val="24"/>
          <w:szCs w:val="24"/>
          <w:lang w:val="fr-CA"/>
        </w:rPr>
        <w:t xml:space="preserve">EN CONSÉQUENCE, il est proposé par </w:t>
      </w:r>
      <w:r w:rsidR="00D541F3">
        <w:rPr>
          <w:rFonts w:ascii="Times New Roman" w:hAnsi="Times New Roman" w:cs="Times New Roman"/>
          <w:sz w:val="24"/>
          <w:szCs w:val="24"/>
          <w:lang w:val="fr-CA"/>
        </w:rPr>
        <w:t>Danielle Côté</w:t>
      </w:r>
      <w:r w:rsidRPr="00C55602">
        <w:rPr>
          <w:rFonts w:ascii="Times New Roman" w:hAnsi="Times New Roman" w:cs="Times New Roman"/>
          <w:sz w:val="24"/>
          <w:szCs w:val="24"/>
          <w:lang w:val="fr-CA"/>
        </w:rPr>
        <w:t xml:space="preserve"> et résolu à l’unanimité des conseillers présents :</w:t>
      </w:r>
    </w:p>
    <w:p w14:paraId="02DBC9B8" w14:textId="777AFC3A" w:rsidR="00C55602" w:rsidRDefault="00C55602" w:rsidP="00CD79A9">
      <w:pPr>
        <w:jc w:val="both"/>
        <w:rPr>
          <w:rFonts w:ascii="Times New Roman" w:hAnsi="Times New Roman" w:cs="Times New Roman"/>
          <w:sz w:val="24"/>
          <w:szCs w:val="24"/>
          <w:lang w:val="fr-CA"/>
        </w:rPr>
      </w:pPr>
      <w:r w:rsidRPr="00C55602">
        <w:rPr>
          <w:rFonts w:ascii="Times New Roman" w:hAnsi="Times New Roman" w:cs="Times New Roman"/>
          <w:sz w:val="24"/>
          <w:szCs w:val="24"/>
          <w:lang w:val="fr-CA"/>
        </w:rPr>
        <w:t xml:space="preserve">QUE le conseil municipal autorise le paiement des frais de participation à l’événement de l’ADMQ, au montant de </w:t>
      </w:r>
      <w:r w:rsidR="00645189">
        <w:rPr>
          <w:rFonts w:ascii="Times New Roman" w:hAnsi="Times New Roman" w:cs="Times New Roman"/>
          <w:sz w:val="24"/>
          <w:szCs w:val="24"/>
          <w:lang w:val="fr-CA"/>
        </w:rPr>
        <w:t>745.04</w:t>
      </w:r>
      <w:r w:rsidRPr="00C55602">
        <w:rPr>
          <w:rFonts w:ascii="Times New Roman" w:hAnsi="Times New Roman" w:cs="Times New Roman"/>
          <w:sz w:val="24"/>
          <w:szCs w:val="24"/>
          <w:lang w:val="fr-CA"/>
        </w:rPr>
        <w:t xml:space="preserve"> $, taxes incluses le cas échéant;</w:t>
      </w:r>
    </w:p>
    <w:p w14:paraId="163DDF4F" w14:textId="48DF51F9" w:rsidR="00645189" w:rsidRPr="00C55602" w:rsidRDefault="00645189" w:rsidP="00CD79A9">
      <w:pPr>
        <w:jc w:val="both"/>
        <w:rPr>
          <w:rFonts w:ascii="Times New Roman" w:hAnsi="Times New Roman" w:cs="Times New Roman"/>
          <w:sz w:val="24"/>
          <w:szCs w:val="24"/>
          <w:lang w:val="fr-CA"/>
        </w:rPr>
      </w:pPr>
      <w:r w:rsidRPr="00C55602">
        <w:rPr>
          <w:rFonts w:ascii="Times New Roman" w:hAnsi="Times New Roman" w:cs="Times New Roman"/>
          <w:sz w:val="24"/>
          <w:szCs w:val="24"/>
          <w:lang w:val="fr-CA"/>
        </w:rPr>
        <w:t xml:space="preserve">QUE le conseil municipal autorise le paiement des frais de </w:t>
      </w:r>
      <w:r>
        <w:rPr>
          <w:rFonts w:ascii="Times New Roman" w:hAnsi="Times New Roman" w:cs="Times New Roman"/>
          <w:sz w:val="24"/>
          <w:szCs w:val="24"/>
          <w:lang w:val="fr-CA"/>
        </w:rPr>
        <w:t>transport et de logement</w:t>
      </w:r>
      <w:r w:rsidRPr="00C55602">
        <w:rPr>
          <w:rFonts w:ascii="Times New Roman" w:hAnsi="Times New Roman" w:cs="Times New Roman"/>
          <w:sz w:val="24"/>
          <w:szCs w:val="24"/>
          <w:lang w:val="fr-CA"/>
        </w:rPr>
        <w:t xml:space="preserve"> à l’événement de l’ADMQ, au montant </w:t>
      </w:r>
      <w:r w:rsidR="00DB285D">
        <w:rPr>
          <w:rFonts w:ascii="Times New Roman" w:hAnsi="Times New Roman" w:cs="Times New Roman"/>
          <w:sz w:val="24"/>
          <w:szCs w:val="24"/>
          <w:lang w:val="fr-CA"/>
        </w:rPr>
        <w:t xml:space="preserve">maximal </w:t>
      </w:r>
      <w:r w:rsidRPr="00C55602">
        <w:rPr>
          <w:rFonts w:ascii="Times New Roman" w:hAnsi="Times New Roman" w:cs="Times New Roman"/>
          <w:sz w:val="24"/>
          <w:szCs w:val="24"/>
          <w:lang w:val="fr-CA"/>
        </w:rPr>
        <w:t xml:space="preserve">de </w:t>
      </w:r>
      <w:r>
        <w:rPr>
          <w:rFonts w:ascii="Times New Roman" w:hAnsi="Times New Roman" w:cs="Times New Roman"/>
          <w:sz w:val="24"/>
          <w:szCs w:val="24"/>
          <w:lang w:val="fr-CA"/>
        </w:rPr>
        <w:t>1</w:t>
      </w:r>
      <w:r w:rsidR="00DB285D">
        <w:rPr>
          <w:rFonts w:ascii="Times New Roman" w:hAnsi="Times New Roman" w:cs="Times New Roman"/>
          <w:sz w:val="24"/>
          <w:szCs w:val="24"/>
          <w:lang w:val="fr-CA"/>
        </w:rPr>
        <w:t>254.96</w:t>
      </w:r>
      <w:r w:rsidRPr="00C55602">
        <w:rPr>
          <w:rFonts w:ascii="Times New Roman" w:hAnsi="Times New Roman" w:cs="Times New Roman"/>
          <w:sz w:val="24"/>
          <w:szCs w:val="24"/>
          <w:lang w:val="fr-CA"/>
        </w:rPr>
        <w:t xml:space="preserve"> $, taxes incluses le cas échéant;</w:t>
      </w:r>
    </w:p>
    <w:p w14:paraId="44D63A03" w14:textId="77777777" w:rsidR="00C55602" w:rsidRPr="00C55602" w:rsidRDefault="00C55602" w:rsidP="00CD79A9">
      <w:pPr>
        <w:jc w:val="both"/>
        <w:rPr>
          <w:rFonts w:ascii="Times New Roman" w:hAnsi="Times New Roman" w:cs="Times New Roman"/>
          <w:sz w:val="24"/>
          <w:szCs w:val="24"/>
          <w:lang w:val="fr-CA"/>
        </w:rPr>
      </w:pPr>
      <w:r w:rsidRPr="00C55602">
        <w:rPr>
          <w:rFonts w:ascii="Times New Roman" w:hAnsi="Times New Roman" w:cs="Times New Roman"/>
          <w:sz w:val="24"/>
          <w:szCs w:val="24"/>
          <w:lang w:val="fr-CA"/>
        </w:rPr>
        <w:t>QUE cette dépense soit imputée au poste budgétaire approprié.</w:t>
      </w:r>
    </w:p>
    <w:p w14:paraId="319E1371" w14:textId="1D8068F8" w:rsidR="00DB285D" w:rsidRDefault="00C55602" w:rsidP="00C55602">
      <w:pPr>
        <w:rPr>
          <w:rFonts w:ascii="Times New Roman" w:hAnsi="Times New Roman" w:cs="Times New Roman"/>
          <w:sz w:val="24"/>
          <w:szCs w:val="24"/>
          <w:lang w:val="fr-CA"/>
        </w:rPr>
      </w:pPr>
      <w:r w:rsidRPr="00C55602">
        <w:rPr>
          <w:rFonts w:ascii="Times New Roman" w:hAnsi="Times New Roman" w:cs="Times New Roman"/>
          <w:b/>
          <w:bCs/>
          <w:sz w:val="24"/>
          <w:szCs w:val="24"/>
          <w:lang w:val="fr-CA"/>
        </w:rPr>
        <w:t>ADOPTÉE À L’UNANIMITÉ DES CONSEILLERS PRÉSENTS</w:t>
      </w:r>
    </w:p>
    <w:p w14:paraId="76958AEF" w14:textId="77777777" w:rsidR="00160112" w:rsidRPr="00C55602" w:rsidRDefault="00160112" w:rsidP="00C55602">
      <w:pPr>
        <w:rPr>
          <w:rFonts w:ascii="Times New Roman" w:hAnsi="Times New Roman" w:cs="Times New Roman"/>
          <w:sz w:val="24"/>
          <w:szCs w:val="24"/>
          <w:lang w:val="fr-CA"/>
        </w:rPr>
      </w:pPr>
    </w:p>
    <w:p w14:paraId="0F60DDAA" w14:textId="4D8A1D7F" w:rsidR="00C55602" w:rsidRPr="00064A11" w:rsidRDefault="00C55602" w:rsidP="00064A11">
      <w:pPr>
        <w:spacing w:after="0"/>
        <w:rPr>
          <w:rFonts w:ascii="Times New Roman" w:hAnsi="Times New Roman" w:cs="Times New Roman"/>
          <w:b/>
          <w:bCs/>
          <w:sz w:val="24"/>
          <w:szCs w:val="24"/>
          <w:u w:val="single"/>
          <w:lang w:val="fr-CA"/>
        </w:rPr>
      </w:pPr>
      <w:r w:rsidRPr="00064A11">
        <w:rPr>
          <w:rFonts w:ascii="Times New Roman" w:hAnsi="Times New Roman" w:cs="Times New Roman"/>
          <w:b/>
          <w:bCs/>
          <w:sz w:val="24"/>
          <w:szCs w:val="24"/>
          <w:u w:val="single"/>
          <w:lang w:val="fr-CA"/>
        </w:rPr>
        <w:t>RÉSOLUTION #2026-</w:t>
      </w:r>
      <w:r w:rsidR="003F1261">
        <w:rPr>
          <w:rFonts w:ascii="Times New Roman" w:hAnsi="Times New Roman" w:cs="Times New Roman"/>
          <w:b/>
          <w:bCs/>
          <w:sz w:val="24"/>
          <w:szCs w:val="24"/>
          <w:u w:val="single"/>
          <w:lang w:val="fr-CA"/>
        </w:rPr>
        <w:t>60</w:t>
      </w:r>
    </w:p>
    <w:p w14:paraId="122470D8" w14:textId="77777777" w:rsidR="00C55602" w:rsidRDefault="00C55602" w:rsidP="00064A11">
      <w:pPr>
        <w:spacing w:after="0"/>
        <w:rPr>
          <w:rFonts w:ascii="Times New Roman" w:hAnsi="Times New Roman" w:cs="Times New Roman"/>
          <w:b/>
          <w:bCs/>
          <w:sz w:val="24"/>
          <w:szCs w:val="24"/>
          <w:lang w:val="fr-CA"/>
        </w:rPr>
      </w:pPr>
      <w:r w:rsidRPr="00C55602">
        <w:rPr>
          <w:rFonts w:ascii="Times New Roman" w:hAnsi="Times New Roman" w:cs="Times New Roman"/>
          <w:b/>
          <w:bCs/>
          <w:sz w:val="24"/>
          <w:szCs w:val="24"/>
          <w:lang w:val="fr-CA"/>
        </w:rPr>
        <w:t>AVANCEMENT DES PROJETS MUNICIPAUX – RADARS PÉDAGOGIQUES</w:t>
      </w:r>
    </w:p>
    <w:p w14:paraId="1182726F" w14:textId="77777777" w:rsidR="00064A11" w:rsidRPr="00C55602" w:rsidRDefault="00064A11" w:rsidP="00064A11">
      <w:pPr>
        <w:spacing w:after="0"/>
        <w:rPr>
          <w:rFonts w:ascii="Times New Roman" w:hAnsi="Times New Roman" w:cs="Times New Roman"/>
          <w:b/>
          <w:bCs/>
          <w:sz w:val="24"/>
          <w:szCs w:val="24"/>
          <w:lang w:val="fr-CA"/>
        </w:rPr>
      </w:pPr>
    </w:p>
    <w:p w14:paraId="1B09B6C8" w14:textId="77777777" w:rsidR="00C55602" w:rsidRPr="00C55602" w:rsidRDefault="00C55602" w:rsidP="00D541F3">
      <w:pPr>
        <w:jc w:val="both"/>
        <w:rPr>
          <w:rFonts w:ascii="Times New Roman" w:hAnsi="Times New Roman" w:cs="Times New Roman"/>
          <w:sz w:val="24"/>
          <w:szCs w:val="24"/>
          <w:lang w:val="fr-CA"/>
        </w:rPr>
      </w:pPr>
      <w:r w:rsidRPr="00C55602">
        <w:rPr>
          <w:rFonts w:ascii="Times New Roman" w:hAnsi="Times New Roman" w:cs="Times New Roman"/>
          <w:sz w:val="24"/>
          <w:szCs w:val="24"/>
          <w:lang w:val="fr-CA"/>
        </w:rPr>
        <w:t>CONSIDÉRANT QUE la Municipalité de Saint-Adelme souhaite poursuivre le projet d’installation de radars pédagogiques;</w:t>
      </w:r>
    </w:p>
    <w:p w14:paraId="5EB5E5DB" w14:textId="77777777" w:rsidR="00C55602" w:rsidRPr="00C55602" w:rsidRDefault="00C55602" w:rsidP="00D541F3">
      <w:pPr>
        <w:jc w:val="both"/>
        <w:rPr>
          <w:rFonts w:ascii="Times New Roman" w:hAnsi="Times New Roman" w:cs="Times New Roman"/>
          <w:sz w:val="24"/>
          <w:szCs w:val="24"/>
          <w:lang w:val="fr-CA"/>
        </w:rPr>
      </w:pPr>
      <w:r w:rsidRPr="00C55602">
        <w:rPr>
          <w:rFonts w:ascii="Times New Roman" w:hAnsi="Times New Roman" w:cs="Times New Roman"/>
          <w:sz w:val="24"/>
          <w:szCs w:val="24"/>
          <w:lang w:val="fr-CA"/>
        </w:rPr>
        <w:t>CONSIDÉRANT QUE des soumissions ont été reçues et présentées au conseil municipal;</w:t>
      </w:r>
    </w:p>
    <w:p w14:paraId="033FDC2D" w14:textId="77777777" w:rsidR="00C55602" w:rsidRPr="00C55602" w:rsidRDefault="00C55602" w:rsidP="00D541F3">
      <w:pPr>
        <w:jc w:val="both"/>
        <w:rPr>
          <w:rFonts w:ascii="Times New Roman" w:hAnsi="Times New Roman" w:cs="Times New Roman"/>
          <w:sz w:val="24"/>
          <w:szCs w:val="24"/>
          <w:lang w:val="fr-CA"/>
        </w:rPr>
      </w:pPr>
      <w:r w:rsidRPr="00C55602">
        <w:rPr>
          <w:rFonts w:ascii="Times New Roman" w:hAnsi="Times New Roman" w:cs="Times New Roman"/>
          <w:sz w:val="24"/>
          <w:szCs w:val="24"/>
          <w:lang w:val="fr-CA"/>
        </w:rPr>
        <w:lastRenderedPageBreak/>
        <w:t>CONSIDÉRANT QUE les membres du conseil ont échangé sur les soumissions reçues afin de retenir le soumissionnaire le plus approprié;</w:t>
      </w:r>
    </w:p>
    <w:p w14:paraId="43EE671D" w14:textId="39459072" w:rsidR="00C55602" w:rsidRPr="00C55602" w:rsidRDefault="00C55602" w:rsidP="00D541F3">
      <w:pPr>
        <w:jc w:val="both"/>
        <w:rPr>
          <w:rFonts w:ascii="Times New Roman" w:hAnsi="Times New Roman" w:cs="Times New Roman"/>
          <w:sz w:val="24"/>
          <w:szCs w:val="24"/>
          <w:lang w:val="fr-CA"/>
        </w:rPr>
      </w:pPr>
      <w:r w:rsidRPr="00C55602">
        <w:rPr>
          <w:rFonts w:ascii="Times New Roman" w:hAnsi="Times New Roman" w:cs="Times New Roman"/>
          <w:sz w:val="24"/>
          <w:szCs w:val="24"/>
          <w:lang w:val="fr-CA"/>
        </w:rPr>
        <w:t xml:space="preserve">EN CONSÉQUENCE, il est proposé par </w:t>
      </w:r>
      <w:r w:rsidR="00D541F3">
        <w:rPr>
          <w:rFonts w:ascii="Times New Roman" w:hAnsi="Times New Roman" w:cs="Times New Roman"/>
          <w:sz w:val="24"/>
          <w:szCs w:val="24"/>
          <w:lang w:val="fr-CA"/>
        </w:rPr>
        <w:t>Martin Boulay</w:t>
      </w:r>
      <w:r w:rsidRPr="00C55602">
        <w:rPr>
          <w:rFonts w:ascii="Times New Roman" w:hAnsi="Times New Roman" w:cs="Times New Roman"/>
          <w:sz w:val="24"/>
          <w:szCs w:val="24"/>
          <w:lang w:val="fr-CA"/>
        </w:rPr>
        <w:t xml:space="preserve"> et résolu à l’unanimité des conseillers présents:</w:t>
      </w:r>
    </w:p>
    <w:p w14:paraId="2BF6A94B" w14:textId="3110988F" w:rsidR="00C55602" w:rsidRPr="00C55602" w:rsidRDefault="00C55602" w:rsidP="00D541F3">
      <w:pPr>
        <w:jc w:val="both"/>
        <w:rPr>
          <w:rFonts w:ascii="Times New Roman" w:hAnsi="Times New Roman" w:cs="Times New Roman"/>
          <w:sz w:val="24"/>
          <w:szCs w:val="24"/>
          <w:lang w:val="fr-CA"/>
        </w:rPr>
      </w:pPr>
      <w:r w:rsidRPr="00C55602">
        <w:rPr>
          <w:rFonts w:ascii="Times New Roman" w:hAnsi="Times New Roman" w:cs="Times New Roman"/>
          <w:sz w:val="24"/>
          <w:szCs w:val="24"/>
          <w:lang w:val="fr-CA"/>
        </w:rPr>
        <w:t xml:space="preserve">QUE le conseil municipal retienne la soumission de </w:t>
      </w:r>
      <w:r w:rsidR="00DB285D" w:rsidRPr="00CB1D16">
        <w:rPr>
          <w:rFonts w:ascii="Times New Roman" w:hAnsi="Times New Roman" w:cs="Times New Roman"/>
          <w:b/>
          <w:bCs/>
          <w:sz w:val="24"/>
          <w:szCs w:val="24"/>
          <w:lang w:val="fr-CA"/>
        </w:rPr>
        <w:t xml:space="preserve">Signel services </w:t>
      </w:r>
      <w:r w:rsidR="00CB1D16" w:rsidRPr="00CB1D16">
        <w:rPr>
          <w:rFonts w:ascii="Times New Roman" w:hAnsi="Times New Roman" w:cs="Times New Roman"/>
          <w:b/>
          <w:bCs/>
          <w:sz w:val="24"/>
          <w:szCs w:val="24"/>
          <w:lang w:val="fr-CA"/>
        </w:rPr>
        <w:t>Inc.</w:t>
      </w:r>
      <w:r w:rsidRPr="00CB1D16">
        <w:rPr>
          <w:rFonts w:ascii="Times New Roman" w:hAnsi="Times New Roman" w:cs="Times New Roman"/>
          <w:b/>
          <w:bCs/>
          <w:sz w:val="24"/>
          <w:szCs w:val="24"/>
          <w:lang w:val="fr-CA"/>
        </w:rPr>
        <w:t>,</w:t>
      </w:r>
      <w:r w:rsidRPr="00C55602">
        <w:rPr>
          <w:rFonts w:ascii="Times New Roman" w:hAnsi="Times New Roman" w:cs="Times New Roman"/>
          <w:sz w:val="24"/>
          <w:szCs w:val="24"/>
          <w:lang w:val="fr-CA"/>
        </w:rPr>
        <w:t xml:space="preserve"> au montant de</w:t>
      </w:r>
      <w:r w:rsidR="00DB285D">
        <w:rPr>
          <w:rFonts w:ascii="Times New Roman" w:hAnsi="Times New Roman" w:cs="Times New Roman"/>
          <w:sz w:val="24"/>
          <w:szCs w:val="24"/>
          <w:lang w:val="fr-CA"/>
        </w:rPr>
        <w:t xml:space="preserve"> 16889.83 </w:t>
      </w:r>
      <w:r w:rsidRPr="00C55602">
        <w:rPr>
          <w:rFonts w:ascii="Times New Roman" w:hAnsi="Times New Roman" w:cs="Times New Roman"/>
          <w:sz w:val="24"/>
          <w:szCs w:val="24"/>
          <w:lang w:val="fr-CA"/>
        </w:rPr>
        <w:t>$, pour la réalisation du projet de radars pédagogiques;</w:t>
      </w:r>
    </w:p>
    <w:p w14:paraId="30C95FFD" w14:textId="77777777" w:rsidR="00C55602" w:rsidRPr="00C55602" w:rsidRDefault="00C55602" w:rsidP="00D541F3">
      <w:pPr>
        <w:jc w:val="both"/>
        <w:rPr>
          <w:rFonts w:ascii="Times New Roman" w:hAnsi="Times New Roman" w:cs="Times New Roman"/>
          <w:sz w:val="24"/>
          <w:szCs w:val="24"/>
          <w:lang w:val="fr-CA"/>
        </w:rPr>
      </w:pPr>
      <w:r w:rsidRPr="00C55602">
        <w:rPr>
          <w:rFonts w:ascii="Times New Roman" w:hAnsi="Times New Roman" w:cs="Times New Roman"/>
          <w:sz w:val="24"/>
          <w:szCs w:val="24"/>
          <w:lang w:val="fr-CA"/>
        </w:rPr>
        <w:t>QUE le directeur général et greffier-trésorier soit autorisé à donner suite au dossier et à signer tout document requis à cette fin.</w:t>
      </w:r>
    </w:p>
    <w:p w14:paraId="38743A29" w14:textId="77777777" w:rsidR="00C55602" w:rsidRPr="00C55602" w:rsidRDefault="00C55602" w:rsidP="00C55602">
      <w:pPr>
        <w:rPr>
          <w:rFonts w:ascii="Times New Roman" w:hAnsi="Times New Roman" w:cs="Times New Roman"/>
          <w:sz w:val="24"/>
          <w:szCs w:val="24"/>
          <w:lang w:val="fr-CA"/>
        </w:rPr>
      </w:pPr>
      <w:r w:rsidRPr="00C55602">
        <w:rPr>
          <w:rFonts w:ascii="Times New Roman" w:hAnsi="Times New Roman" w:cs="Times New Roman"/>
          <w:b/>
          <w:bCs/>
          <w:sz w:val="24"/>
          <w:szCs w:val="24"/>
          <w:lang w:val="fr-CA"/>
        </w:rPr>
        <w:t>ADOPTÉE À L’UNANIMITÉ DES CONSEILLERS PRÉSENTS</w:t>
      </w:r>
    </w:p>
    <w:p w14:paraId="5DE81B26" w14:textId="546CD7A0" w:rsidR="00C55602" w:rsidRPr="00C55602" w:rsidRDefault="00C55602" w:rsidP="00C55602">
      <w:pPr>
        <w:rPr>
          <w:rFonts w:ascii="Times New Roman" w:hAnsi="Times New Roman" w:cs="Times New Roman"/>
          <w:sz w:val="24"/>
          <w:szCs w:val="24"/>
          <w:lang w:val="fr-CA"/>
        </w:rPr>
      </w:pPr>
    </w:p>
    <w:p w14:paraId="2C665BFE" w14:textId="641EF490" w:rsidR="00C55602" w:rsidRPr="00064A11" w:rsidRDefault="00C55602" w:rsidP="00064A11">
      <w:pPr>
        <w:spacing w:after="0"/>
        <w:rPr>
          <w:rFonts w:ascii="Times New Roman" w:hAnsi="Times New Roman" w:cs="Times New Roman"/>
          <w:b/>
          <w:bCs/>
          <w:sz w:val="24"/>
          <w:szCs w:val="24"/>
          <w:u w:val="single"/>
          <w:lang w:val="fr-CA"/>
        </w:rPr>
      </w:pPr>
      <w:r w:rsidRPr="00064A11">
        <w:rPr>
          <w:rFonts w:ascii="Times New Roman" w:hAnsi="Times New Roman" w:cs="Times New Roman"/>
          <w:b/>
          <w:bCs/>
          <w:sz w:val="24"/>
          <w:szCs w:val="24"/>
          <w:u w:val="single"/>
          <w:lang w:val="fr-CA"/>
        </w:rPr>
        <w:t>RÉSOLUTION #2026-6</w:t>
      </w:r>
      <w:r w:rsidR="00786DC9">
        <w:rPr>
          <w:rFonts w:ascii="Times New Roman" w:hAnsi="Times New Roman" w:cs="Times New Roman"/>
          <w:b/>
          <w:bCs/>
          <w:sz w:val="24"/>
          <w:szCs w:val="24"/>
          <w:u w:val="single"/>
          <w:lang w:val="fr-CA"/>
        </w:rPr>
        <w:t>1</w:t>
      </w:r>
    </w:p>
    <w:p w14:paraId="6DE3FB48" w14:textId="7BB81D5C" w:rsidR="00C55602" w:rsidRDefault="00C55602" w:rsidP="00064A11">
      <w:pPr>
        <w:spacing w:after="0"/>
        <w:rPr>
          <w:rFonts w:ascii="Times New Roman" w:hAnsi="Times New Roman" w:cs="Times New Roman"/>
          <w:b/>
          <w:bCs/>
          <w:sz w:val="24"/>
          <w:szCs w:val="24"/>
          <w:lang w:val="fr-CA"/>
        </w:rPr>
      </w:pPr>
      <w:r w:rsidRPr="00C55602">
        <w:rPr>
          <w:rFonts w:ascii="Times New Roman" w:hAnsi="Times New Roman" w:cs="Times New Roman"/>
          <w:b/>
          <w:bCs/>
          <w:sz w:val="24"/>
          <w:szCs w:val="24"/>
          <w:lang w:val="fr-CA"/>
        </w:rPr>
        <w:t xml:space="preserve">AVANCEMENT DES PROJETS MUNICIPAUX – THERMOPOMPE </w:t>
      </w:r>
      <w:r w:rsidR="00DB285D">
        <w:rPr>
          <w:rFonts w:ascii="Times New Roman" w:hAnsi="Times New Roman" w:cs="Times New Roman"/>
          <w:b/>
          <w:bCs/>
          <w:sz w:val="24"/>
          <w:szCs w:val="24"/>
          <w:lang w:val="fr-CA"/>
        </w:rPr>
        <w:t>DE LA SALLE COMMUNAUTAIRE</w:t>
      </w:r>
    </w:p>
    <w:p w14:paraId="61830F8F" w14:textId="77777777" w:rsidR="00064A11" w:rsidRPr="00C55602" w:rsidRDefault="00064A11" w:rsidP="00CD79A9">
      <w:pPr>
        <w:spacing w:after="0"/>
        <w:jc w:val="both"/>
        <w:rPr>
          <w:rFonts w:ascii="Times New Roman" w:hAnsi="Times New Roman" w:cs="Times New Roman"/>
          <w:b/>
          <w:bCs/>
          <w:sz w:val="24"/>
          <w:szCs w:val="24"/>
          <w:lang w:val="fr-CA"/>
        </w:rPr>
      </w:pPr>
    </w:p>
    <w:p w14:paraId="5E2BFB74" w14:textId="64582C62" w:rsidR="00C55602" w:rsidRPr="00C55602" w:rsidRDefault="00C55602" w:rsidP="00CD79A9">
      <w:pPr>
        <w:jc w:val="both"/>
        <w:rPr>
          <w:rFonts w:ascii="Times New Roman" w:hAnsi="Times New Roman" w:cs="Times New Roman"/>
          <w:sz w:val="24"/>
          <w:szCs w:val="24"/>
          <w:lang w:val="fr-CA"/>
        </w:rPr>
      </w:pPr>
      <w:r w:rsidRPr="00C55602">
        <w:rPr>
          <w:rFonts w:ascii="Times New Roman" w:hAnsi="Times New Roman" w:cs="Times New Roman"/>
          <w:sz w:val="24"/>
          <w:szCs w:val="24"/>
          <w:lang w:val="fr-CA"/>
        </w:rPr>
        <w:t xml:space="preserve">CONSIDÉRANT QUE la Municipalité de Saint-Adelme souhaite réaliser le projet relatif à la thermopompe </w:t>
      </w:r>
      <w:r w:rsidR="00064A11">
        <w:rPr>
          <w:rFonts w:ascii="Times New Roman" w:hAnsi="Times New Roman" w:cs="Times New Roman"/>
          <w:sz w:val="24"/>
          <w:szCs w:val="24"/>
          <w:lang w:val="fr-CA"/>
        </w:rPr>
        <w:t>de la salle communautaire</w:t>
      </w:r>
      <w:r w:rsidRPr="00C55602">
        <w:rPr>
          <w:rFonts w:ascii="Times New Roman" w:hAnsi="Times New Roman" w:cs="Times New Roman"/>
          <w:sz w:val="24"/>
          <w:szCs w:val="24"/>
          <w:lang w:val="fr-CA"/>
        </w:rPr>
        <w:t>;</w:t>
      </w:r>
    </w:p>
    <w:p w14:paraId="585A8C8C" w14:textId="77777777" w:rsidR="00C55602" w:rsidRPr="00C55602" w:rsidRDefault="00C55602" w:rsidP="00CD79A9">
      <w:pPr>
        <w:jc w:val="both"/>
        <w:rPr>
          <w:rFonts w:ascii="Times New Roman" w:hAnsi="Times New Roman" w:cs="Times New Roman"/>
          <w:sz w:val="24"/>
          <w:szCs w:val="24"/>
          <w:lang w:val="fr-CA"/>
        </w:rPr>
      </w:pPr>
      <w:r w:rsidRPr="00C55602">
        <w:rPr>
          <w:rFonts w:ascii="Times New Roman" w:hAnsi="Times New Roman" w:cs="Times New Roman"/>
          <w:sz w:val="24"/>
          <w:szCs w:val="24"/>
          <w:lang w:val="fr-CA"/>
        </w:rPr>
        <w:t>CONSIDÉRANT QUE des soumissions ont été reçues et présentées au conseil municipal;</w:t>
      </w:r>
    </w:p>
    <w:p w14:paraId="24CEB6EB" w14:textId="77777777" w:rsidR="00C55602" w:rsidRPr="00C55602" w:rsidRDefault="00C55602" w:rsidP="00CD79A9">
      <w:pPr>
        <w:jc w:val="both"/>
        <w:rPr>
          <w:rFonts w:ascii="Times New Roman" w:hAnsi="Times New Roman" w:cs="Times New Roman"/>
          <w:sz w:val="24"/>
          <w:szCs w:val="24"/>
          <w:lang w:val="fr-CA"/>
        </w:rPr>
      </w:pPr>
      <w:r w:rsidRPr="00C55602">
        <w:rPr>
          <w:rFonts w:ascii="Times New Roman" w:hAnsi="Times New Roman" w:cs="Times New Roman"/>
          <w:sz w:val="24"/>
          <w:szCs w:val="24"/>
          <w:lang w:val="fr-CA"/>
        </w:rPr>
        <w:t>CONSIDÉRANT QUE les membres du conseil ont échangé sur les soumissions reçues afin de retenir le soumissionnaire le plus approprié;</w:t>
      </w:r>
    </w:p>
    <w:p w14:paraId="294C29F8" w14:textId="7B1E03E3" w:rsidR="00C55602" w:rsidRPr="00C55602" w:rsidRDefault="00C55602" w:rsidP="00CD79A9">
      <w:pPr>
        <w:jc w:val="both"/>
        <w:rPr>
          <w:rFonts w:ascii="Times New Roman" w:hAnsi="Times New Roman" w:cs="Times New Roman"/>
          <w:sz w:val="24"/>
          <w:szCs w:val="24"/>
          <w:lang w:val="fr-CA"/>
        </w:rPr>
      </w:pPr>
      <w:r w:rsidRPr="00C55602">
        <w:rPr>
          <w:rFonts w:ascii="Times New Roman" w:hAnsi="Times New Roman" w:cs="Times New Roman"/>
          <w:sz w:val="24"/>
          <w:szCs w:val="24"/>
          <w:lang w:val="fr-CA"/>
        </w:rPr>
        <w:t xml:space="preserve">EN CONSÉQUENCE, il est proposé par </w:t>
      </w:r>
      <w:r w:rsidR="00D541F3">
        <w:rPr>
          <w:rFonts w:ascii="Times New Roman" w:hAnsi="Times New Roman" w:cs="Times New Roman"/>
          <w:sz w:val="24"/>
          <w:szCs w:val="24"/>
          <w:lang w:val="fr-CA"/>
        </w:rPr>
        <w:t>Mélanie Castongay</w:t>
      </w:r>
      <w:r w:rsidRPr="00C55602">
        <w:rPr>
          <w:rFonts w:ascii="Times New Roman" w:hAnsi="Times New Roman" w:cs="Times New Roman"/>
          <w:sz w:val="24"/>
          <w:szCs w:val="24"/>
          <w:lang w:val="fr-CA"/>
        </w:rPr>
        <w:t xml:space="preserve"> et résolu à l’unanimité des conseillers présents :</w:t>
      </w:r>
    </w:p>
    <w:p w14:paraId="69F2C557" w14:textId="7E013CC0" w:rsidR="00C55602" w:rsidRPr="00C55602" w:rsidRDefault="00C55602" w:rsidP="00CD79A9">
      <w:pPr>
        <w:jc w:val="both"/>
        <w:rPr>
          <w:rFonts w:ascii="Times New Roman" w:hAnsi="Times New Roman" w:cs="Times New Roman"/>
          <w:sz w:val="24"/>
          <w:szCs w:val="24"/>
          <w:lang w:val="fr-CA"/>
        </w:rPr>
      </w:pPr>
      <w:r w:rsidRPr="00C55602">
        <w:rPr>
          <w:rFonts w:ascii="Times New Roman" w:hAnsi="Times New Roman" w:cs="Times New Roman"/>
          <w:sz w:val="24"/>
          <w:szCs w:val="24"/>
          <w:lang w:val="fr-CA"/>
        </w:rPr>
        <w:t>QUE le conseil municipal retienne la soumission de</w:t>
      </w:r>
      <w:r w:rsidR="00DB285D">
        <w:rPr>
          <w:rFonts w:ascii="Times New Roman" w:hAnsi="Times New Roman" w:cs="Times New Roman"/>
          <w:sz w:val="24"/>
          <w:szCs w:val="24"/>
          <w:lang w:val="fr-CA"/>
        </w:rPr>
        <w:t xml:space="preserve"> </w:t>
      </w:r>
      <w:r w:rsidR="00DB285D" w:rsidRPr="00CB1D16">
        <w:rPr>
          <w:rFonts w:ascii="Times New Roman" w:hAnsi="Times New Roman" w:cs="Times New Roman"/>
          <w:b/>
          <w:bCs/>
          <w:sz w:val="24"/>
          <w:szCs w:val="24"/>
          <w:lang w:val="fr-CA"/>
        </w:rPr>
        <w:t>Celsius Climatisation Chauffage</w:t>
      </w:r>
      <w:r w:rsidRPr="00C55602">
        <w:rPr>
          <w:rFonts w:ascii="Times New Roman" w:hAnsi="Times New Roman" w:cs="Times New Roman"/>
          <w:sz w:val="24"/>
          <w:szCs w:val="24"/>
          <w:lang w:val="fr-CA"/>
        </w:rPr>
        <w:t xml:space="preserve">, au montant de </w:t>
      </w:r>
      <w:r w:rsidR="001B7B92">
        <w:rPr>
          <w:rFonts w:ascii="Times New Roman" w:hAnsi="Times New Roman" w:cs="Times New Roman"/>
          <w:sz w:val="24"/>
          <w:szCs w:val="24"/>
          <w:lang w:val="fr-CA"/>
        </w:rPr>
        <w:t>14170.50</w:t>
      </w:r>
      <w:r w:rsidRPr="00C55602">
        <w:rPr>
          <w:rFonts w:ascii="Times New Roman" w:hAnsi="Times New Roman" w:cs="Times New Roman"/>
          <w:sz w:val="24"/>
          <w:szCs w:val="24"/>
          <w:lang w:val="fr-CA"/>
        </w:rPr>
        <w:t xml:space="preserve"> $, pour le projet de thermopompe </w:t>
      </w:r>
      <w:r w:rsidR="00D541F3">
        <w:rPr>
          <w:rFonts w:ascii="Times New Roman" w:hAnsi="Times New Roman" w:cs="Times New Roman"/>
          <w:sz w:val="24"/>
          <w:szCs w:val="24"/>
          <w:lang w:val="fr-CA"/>
        </w:rPr>
        <w:t>de la salle communautaire</w:t>
      </w:r>
      <w:r w:rsidRPr="00C55602">
        <w:rPr>
          <w:rFonts w:ascii="Times New Roman" w:hAnsi="Times New Roman" w:cs="Times New Roman"/>
          <w:sz w:val="24"/>
          <w:szCs w:val="24"/>
          <w:lang w:val="fr-CA"/>
        </w:rPr>
        <w:t>;</w:t>
      </w:r>
    </w:p>
    <w:p w14:paraId="218987EE" w14:textId="77777777" w:rsidR="00C55602" w:rsidRPr="00C55602" w:rsidRDefault="00C55602" w:rsidP="00CD79A9">
      <w:pPr>
        <w:jc w:val="both"/>
        <w:rPr>
          <w:rFonts w:ascii="Times New Roman" w:hAnsi="Times New Roman" w:cs="Times New Roman"/>
          <w:sz w:val="24"/>
          <w:szCs w:val="24"/>
          <w:lang w:val="fr-CA"/>
        </w:rPr>
      </w:pPr>
      <w:r w:rsidRPr="00C55602">
        <w:rPr>
          <w:rFonts w:ascii="Times New Roman" w:hAnsi="Times New Roman" w:cs="Times New Roman"/>
          <w:sz w:val="24"/>
          <w:szCs w:val="24"/>
          <w:lang w:val="fr-CA"/>
        </w:rPr>
        <w:t>QUE le directeur général et greffier-trésorier soit autorisé à donner suite au dossier et à signer tout document requis à cette fin.</w:t>
      </w:r>
    </w:p>
    <w:p w14:paraId="34306976" w14:textId="77777777" w:rsidR="00C55602" w:rsidRPr="00C55602" w:rsidRDefault="00C55602" w:rsidP="00C55602">
      <w:pPr>
        <w:rPr>
          <w:rFonts w:ascii="Times New Roman" w:hAnsi="Times New Roman" w:cs="Times New Roman"/>
          <w:sz w:val="24"/>
          <w:szCs w:val="24"/>
          <w:lang w:val="fr-CA"/>
        </w:rPr>
      </w:pPr>
      <w:r w:rsidRPr="00C55602">
        <w:rPr>
          <w:rFonts w:ascii="Times New Roman" w:hAnsi="Times New Roman" w:cs="Times New Roman"/>
          <w:b/>
          <w:bCs/>
          <w:sz w:val="24"/>
          <w:szCs w:val="24"/>
          <w:lang w:val="fr-CA"/>
        </w:rPr>
        <w:t>ADOPTÉE À L’UNANIMITÉ DES CONSEILLERS PRÉSENTS</w:t>
      </w:r>
    </w:p>
    <w:p w14:paraId="404AAFF4" w14:textId="25ABA0DE" w:rsidR="00C55602" w:rsidRPr="00C55602" w:rsidRDefault="00C55602" w:rsidP="00C55602">
      <w:pPr>
        <w:rPr>
          <w:rFonts w:ascii="Times New Roman" w:hAnsi="Times New Roman" w:cs="Times New Roman"/>
          <w:sz w:val="24"/>
          <w:szCs w:val="24"/>
          <w:lang w:val="fr-CA"/>
        </w:rPr>
      </w:pPr>
    </w:p>
    <w:p w14:paraId="0C4D068D" w14:textId="1A8D17F7" w:rsidR="00C55602" w:rsidRPr="00064A11" w:rsidRDefault="00C55602" w:rsidP="00064A11">
      <w:pPr>
        <w:spacing w:after="0"/>
        <w:rPr>
          <w:rFonts w:ascii="Times New Roman" w:hAnsi="Times New Roman" w:cs="Times New Roman"/>
          <w:b/>
          <w:bCs/>
          <w:sz w:val="24"/>
          <w:szCs w:val="24"/>
          <w:u w:val="single"/>
          <w:lang w:val="fr-CA"/>
        </w:rPr>
      </w:pPr>
      <w:r w:rsidRPr="00064A11">
        <w:rPr>
          <w:rFonts w:ascii="Times New Roman" w:hAnsi="Times New Roman" w:cs="Times New Roman"/>
          <w:b/>
          <w:bCs/>
          <w:sz w:val="24"/>
          <w:szCs w:val="24"/>
          <w:u w:val="single"/>
          <w:lang w:val="fr-CA"/>
        </w:rPr>
        <w:t>RÉSOLUTION #2026-6</w:t>
      </w:r>
      <w:r w:rsidR="00786DC9">
        <w:rPr>
          <w:rFonts w:ascii="Times New Roman" w:hAnsi="Times New Roman" w:cs="Times New Roman"/>
          <w:b/>
          <w:bCs/>
          <w:sz w:val="24"/>
          <w:szCs w:val="24"/>
          <w:u w:val="single"/>
          <w:lang w:val="fr-CA"/>
        </w:rPr>
        <w:t>2</w:t>
      </w:r>
    </w:p>
    <w:p w14:paraId="0200F9B6" w14:textId="77777777" w:rsidR="00C55602" w:rsidRDefault="00C55602" w:rsidP="00064A11">
      <w:pPr>
        <w:spacing w:after="0"/>
        <w:rPr>
          <w:rFonts w:ascii="Times New Roman" w:hAnsi="Times New Roman" w:cs="Times New Roman"/>
          <w:b/>
          <w:bCs/>
          <w:sz w:val="24"/>
          <w:szCs w:val="24"/>
          <w:lang w:val="fr-CA"/>
        </w:rPr>
      </w:pPr>
      <w:r w:rsidRPr="00C55602">
        <w:rPr>
          <w:rFonts w:ascii="Times New Roman" w:hAnsi="Times New Roman" w:cs="Times New Roman"/>
          <w:b/>
          <w:bCs/>
          <w:sz w:val="24"/>
          <w:szCs w:val="24"/>
          <w:lang w:val="fr-CA"/>
        </w:rPr>
        <w:t>AVANCEMENT DES PROJETS MUNICIPAUX – GARAGE MUNICIPAL</w:t>
      </w:r>
    </w:p>
    <w:p w14:paraId="61FEF6AC" w14:textId="77777777" w:rsidR="00064A11" w:rsidRPr="00C55602" w:rsidRDefault="00064A11" w:rsidP="00064A11">
      <w:pPr>
        <w:spacing w:after="0"/>
        <w:rPr>
          <w:rFonts w:ascii="Times New Roman" w:hAnsi="Times New Roman" w:cs="Times New Roman"/>
          <w:b/>
          <w:bCs/>
          <w:sz w:val="24"/>
          <w:szCs w:val="24"/>
          <w:lang w:val="fr-CA"/>
        </w:rPr>
      </w:pPr>
    </w:p>
    <w:p w14:paraId="7A786E37" w14:textId="34F903F9" w:rsidR="00C55602" w:rsidRPr="00C55602" w:rsidRDefault="00C55602" w:rsidP="00CD79A9">
      <w:pPr>
        <w:jc w:val="both"/>
        <w:rPr>
          <w:rFonts w:ascii="Times New Roman" w:hAnsi="Times New Roman" w:cs="Times New Roman"/>
          <w:sz w:val="24"/>
          <w:szCs w:val="24"/>
          <w:lang w:val="fr-CA"/>
        </w:rPr>
      </w:pPr>
      <w:r w:rsidRPr="00C55602">
        <w:rPr>
          <w:rFonts w:ascii="Times New Roman" w:hAnsi="Times New Roman" w:cs="Times New Roman"/>
          <w:sz w:val="24"/>
          <w:szCs w:val="24"/>
          <w:lang w:val="fr-CA"/>
        </w:rPr>
        <w:t xml:space="preserve">CONSIDÉRANT QUE la Municipalité de Saint-Adelme souhaite poursuivre le projet </w:t>
      </w:r>
      <w:r w:rsidR="00064A11">
        <w:rPr>
          <w:rFonts w:ascii="Times New Roman" w:hAnsi="Times New Roman" w:cs="Times New Roman"/>
          <w:sz w:val="24"/>
          <w:szCs w:val="24"/>
          <w:lang w:val="fr-CA"/>
        </w:rPr>
        <w:t xml:space="preserve">de chauffage </w:t>
      </w:r>
      <w:r w:rsidRPr="00C55602">
        <w:rPr>
          <w:rFonts w:ascii="Times New Roman" w:hAnsi="Times New Roman" w:cs="Times New Roman"/>
          <w:sz w:val="24"/>
          <w:szCs w:val="24"/>
          <w:lang w:val="fr-CA"/>
        </w:rPr>
        <w:t>relatif au garage municipal;</w:t>
      </w:r>
    </w:p>
    <w:p w14:paraId="79292F89" w14:textId="77777777" w:rsidR="00C55602" w:rsidRPr="00C55602" w:rsidRDefault="00C55602" w:rsidP="00CD79A9">
      <w:pPr>
        <w:jc w:val="both"/>
        <w:rPr>
          <w:rFonts w:ascii="Times New Roman" w:hAnsi="Times New Roman" w:cs="Times New Roman"/>
          <w:sz w:val="24"/>
          <w:szCs w:val="24"/>
          <w:lang w:val="fr-CA"/>
        </w:rPr>
      </w:pPr>
      <w:r w:rsidRPr="00C55602">
        <w:rPr>
          <w:rFonts w:ascii="Times New Roman" w:hAnsi="Times New Roman" w:cs="Times New Roman"/>
          <w:sz w:val="24"/>
          <w:szCs w:val="24"/>
          <w:lang w:val="fr-CA"/>
        </w:rPr>
        <w:t>CONSIDÉRANT QUE des soumissions ont été reçues et présentées au conseil municipal;</w:t>
      </w:r>
    </w:p>
    <w:p w14:paraId="3C119FC5" w14:textId="77777777" w:rsidR="00C55602" w:rsidRPr="00C55602" w:rsidRDefault="00C55602" w:rsidP="00CD79A9">
      <w:pPr>
        <w:jc w:val="both"/>
        <w:rPr>
          <w:rFonts w:ascii="Times New Roman" w:hAnsi="Times New Roman" w:cs="Times New Roman"/>
          <w:sz w:val="24"/>
          <w:szCs w:val="24"/>
          <w:lang w:val="fr-CA"/>
        </w:rPr>
      </w:pPr>
      <w:r w:rsidRPr="00C55602">
        <w:rPr>
          <w:rFonts w:ascii="Times New Roman" w:hAnsi="Times New Roman" w:cs="Times New Roman"/>
          <w:sz w:val="24"/>
          <w:szCs w:val="24"/>
          <w:lang w:val="fr-CA"/>
        </w:rPr>
        <w:t>CONSIDÉRANT QUE les membres du conseil ont échangé sur les soumissions reçues afin de retenir le soumissionnaire le plus approprié;</w:t>
      </w:r>
    </w:p>
    <w:p w14:paraId="0B2B0BEE" w14:textId="183BCB7B" w:rsidR="00C55602" w:rsidRPr="00C55602" w:rsidRDefault="00C55602" w:rsidP="00CD79A9">
      <w:pPr>
        <w:jc w:val="both"/>
        <w:rPr>
          <w:rFonts w:ascii="Times New Roman" w:hAnsi="Times New Roman" w:cs="Times New Roman"/>
          <w:sz w:val="24"/>
          <w:szCs w:val="24"/>
          <w:lang w:val="fr-CA"/>
        </w:rPr>
      </w:pPr>
      <w:r w:rsidRPr="00C55602">
        <w:rPr>
          <w:rFonts w:ascii="Times New Roman" w:hAnsi="Times New Roman" w:cs="Times New Roman"/>
          <w:sz w:val="24"/>
          <w:szCs w:val="24"/>
          <w:lang w:val="fr-CA"/>
        </w:rPr>
        <w:t xml:space="preserve">EN CONSÉQUENCE, il est proposé par </w:t>
      </w:r>
      <w:r w:rsidR="00D541F3">
        <w:rPr>
          <w:rFonts w:ascii="Times New Roman" w:hAnsi="Times New Roman" w:cs="Times New Roman"/>
          <w:sz w:val="24"/>
          <w:szCs w:val="24"/>
          <w:lang w:val="fr-CA"/>
        </w:rPr>
        <w:t>Danielle Côté</w:t>
      </w:r>
      <w:r w:rsidRPr="00C55602">
        <w:rPr>
          <w:rFonts w:ascii="Times New Roman" w:hAnsi="Times New Roman" w:cs="Times New Roman"/>
          <w:sz w:val="24"/>
          <w:szCs w:val="24"/>
          <w:lang w:val="fr-CA"/>
        </w:rPr>
        <w:t xml:space="preserve"> et résolu à l’unanimité des conseillers présents :</w:t>
      </w:r>
    </w:p>
    <w:p w14:paraId="0D756841" w14:textId="4AA09771" w:rsidR="00C55602" w:rsidRPr="00C55602" w:rsidRDefault="00C55602" w:rsidP="00CD79A9">
      <w:pPr>
        <w:jc w:val="both"/>
        <w:rPr>
          <w:rFonts w:ascii="Times New Roman" w:hAnsi="Times New Roman" w:cs="Times New Roman"/>
          <w:sz w:val="24"/>
          <w:szCs w:val="24"/>
          <w:lang w:val="fr-CA"/>
        </w:rPr>
      </w:pPr>
      <w:r w:rsidRPr="00C55602">
        <w:rPr>
          <w:rFonts w:ascii="Times New Roman" w:hAnsi="Times New Roman" w:cs="Times New Roman"/>
          <w:sz w:val="24"/>
          <w:szCs w:val="24"/>
          <w:lang w:val="fr-CA"/>
        </w:rPr>
        <w:t xml:space="preserve">QUE le conseil municipal retienne la soumission de </w:t>
      </w:r>
      <w:r w:rsidR="001B7B92" w:rsidRPr="00D541F3">
        <w:rPr>
          <w:rFonts w:ascii="Times New Roman" w:hAnsi="Times New Roman" w:cs="Times New Roman"/>
          <w:b/>
          <w:bCs/>
          <w:sz w:val="24"/>
          <w:szCs w:val="24"/>
          <w:lang w:val="fr-CA"/>
        </w:rPr>
        <w:t>Celsius Climatisation Chauffage</w:t>
      </w:r>
      <w:r w:rsidRPr="00C55602">
        <w:rPr>
          <w:rFonts w:ascii="Times New Roman" w:hAnsi="Times New Roman" w:cs="Times New Roman"/>
          <w:sz w:val="24"/>
          <w:szCs w:val="24"/>
          <w:lang w:val="fr-CA"/>
        </w:rPr>
        <w:t xml:space="preserve">, au montant de </w:t>
      </w:r>
      <w:r w:rsidR="001B7B92">
        <w:rPr>
          <w:rFonts w:ascii="Times New Roman" w:hAnsi="Times New Roman" w:cs="Times New Roman"/>
          <w:sz w:val="24"/>
          <w:szCs w:val="24"/>
          <w:lang w:val="fr-CA"/>
        </w:rPr>
        <w:t>18604.20</w:t>
      </w:r>
      <w:r w:rsidRPr="00C55602">
        <w:rPr>
          <w:rFonts w:ascii="Times New Roman" w:hAnsi="Times New Roman" w:cs="Times New Roman"/>
          <w:sz w:val="24"/>
          <w:szCs w:val="24"/>
          <w:lang w:val="fr-CA"/>
        </w:rPr>
        <w:t xml:space="preserve"> $, pour la réalisation des travaux ou services relatifs au garage municipal;</w:t>
      </w:r>
    </w:p>
    <w:p w14:paraId="6C2D4154" w14:textId="77777777" w:rsidR="00C55602" w:rsidRPr="00C55602" w:rsidRDefault="00C55602" w:rsidP="00CD79A9">
      <w:pPr>
        <w:jc w:val="both"/>
        <w:rPr>
          <w:rFonts w:ascii="Times New Roman" w:hAnsi="Times New Roman" w:cs="Times New Roman"/>
          <w:sz w:val="24"/>
          <w:szCs w:val="24"/>
          <w:lang w:val="fr-CA"/>
        </w:rPr>
      </w:pPr>
      <w:r w:rsidRPr="00C55602">
        <w:rPr>
          <w:rFonts w:ascii="Times New Roman" w:hAnsi="Times New Roman" w:cs="Times New Roman"/>
          <w:sz w:val="24"/>
          <w:szCs w:val="24"/>
          <w:lang w:val="fr-CA"/>
        </w:rPr>
        <w:t>QUE le directeur général et greffier-trésorier soit autorisé à donner suite au dossier et à signer tout document requis à cette fin.</w:t>
      </w:r>
    </w:p>
    <w:p w14:paraId="15E6DAE9" w14:textId="1A36930F" w:rsidR="00C55602" w:rsidRPr="00C55602" w:rsidRDefault="00C55602" w:rsidP="00CD79A9">
      <w:pPr>
        <w:jc w:val="both"/>
        <w:rPr>
          <w:rFonts w:ascii="Times New Roman" w:hAnsi="Times New Roman" w:cs="Times New Roman"/>
          <w:sz w:val="24"/>
          <w:szCs w:val="24"/>
          <w:lang w:val="fr-CA"/>
        </w:rPr>
      </w:pPr>
      <w:r w:rsidRPr="00C55602">
        <w:rPr>
          <w:rFonts w:ascii="Times New Roman" w:hAnsi="Times New Roman" w:cs="Times New Roman"/>
          <w:b/>
          <w:bCs/>
          <w:sz w:val="24"/>
          <w:szCs w:val="24"/>
          <w:lang w:val="fr-CA"/>
        </w:rPr>
        <w:t>ADOPTÉE À L’UNANIMITÉ DES CONSEILLERS PRÉSENTS</w:t>
      </w:r>
    </w:p>
    <w:p w14:paraId="5468C75A" w14:textId="0A831C3F" w:rsidR="00C55602" w:rsidRPr="00064A11" w:rsidRDefault="00C55602" w:rsidP="00064A11">
      <w:pPr>
        <w:spacing w:after="0"/>
        <w:rPr>
          <w:rFonts w:ascii="Times New Roman" w:hAnsi="Times New Roman" w:cs="Times New Roman"/>
          <w:b/>
          <w:bCs/>
          <w:sz w:val="24"/>
          <w:szCs w:val="24"/>
          <w:u w:val="single"/>
          <w:lang w:val="fr-CA"/>
        </w:rPr>
      </w:pPr>
      <w:r w:rsidRPr="00064A11">
        <w:rPr>
          <w:rFonts w:ascii="Times New Roman" w:hAnsi="Times New Roman" w:cs="Times New Roman"/>
          <w:b/>
          <w:bCs/>
          <w:sz w:val="24"/>
          <w:szCs w:val="24"/>
          <w:u w:val="single"/>
          <w:lang w:val="fr-CA"/>
        </w:rPr>
        <w:lastRenderedPageBreak/>
        <w:t>RÉSOLUTION #2026-6</w:t>
      </w:r>
      <w:r w:rsidR="00786DC9">
        <w:rPr>
          <w:rFonts w:ascii="Times New Roman" w:hAnsi="Times New Roman" w:cs="Times New Roman"/>
          <w:b/>
          <w:bCs/>
          <w:sz w:val="24"/>
          <w:szCs w:val="24"/>
          <w:u w:val="single"/>
          <w:lang w:val="fr-CA"/>
        </w:rPr>
        <w:t>3</w:t>
      </w:r>
    </w:p>
    <w:p w14:paraId="52B4B610" w14:textId="77777777" w:rsidR="00C55602" w:rsidRDefault="00C55602" w:rsidP="00064A11">
      <w:pPr>
        <w:spacing w:after="0"/>
        <w:rPr>
          <w:rFonts w:ascii="Times New Roman" w:hAnsi="Times New Roman" w:cs="Times New Roman"/>
          <w:b/>
          <w:bCs/>
          <w:sz w:val="24"/>
          <w:szCs w:val="24"/>
          <w:lang w:val="fr-CA"/>
        </w:rPr>
      </w:pPr>
      <w:r w:rsidRPr="00C55602">
        <w:rPr>
          <w:rFonts w:ascii="Times New Roman" w:hAnsi="Times New Roman" w:cs="Times New Roman"/>
          <w:b/>
          <w:bCs/>
          <w:sz w:val="24"/>
          <w:szCs w:val="24"/>
          <w:lang w:val="fr-CA"/>
        </w:rPr>
        <w:t>RÉPARATION DU CAMION FORD F-150 – CHOIX DE LA SOUMISSION</w:t>
      </w:r>
    </w:p>
    <w:p w14:paraId="079C33EF" w14:textId="77777777" w:rsidR="00064A11" w:rsidRPr="00C55602" w:rsidRDefault="00064A11" w:rsidP="00064A11">
      <w:pPr>
        <w:spacing w:after="0"/>
        <w:rPr>
          <w:rFonts w:ascii="Times New Roman" w:hAnsi="Times New Roman" w:cs="Times New Roman"/>
          <w:b/>
          <w:bCs/>
          <w:sz w:val="24"/>
          <w:szCs w:val="24"/>
          <w:lang w:val="fr-CA"/>
        </w:rPr>
      </w:pPr>
    </w:p>
    <w:p w14:paraId="79B97301" w14:textId="77777777" w:rsidR="00C55602" w:rsidRPr="00C55602" w:rsidRDefault="00C55602" w:rsidP="00CD79A9">
      <w:pPr>
        <w:jc w:val="both"/>
        <w:rPr>
          <w:rFonts w:ascii="Times New Roman" w:hAnsi="Times New Roman" w:cs="Times New Roman"/>
          <w:sz w:val="24"/>
          <w:szCs w:val="24"/>
          <w:lang w:val="fr-CA"/>
        </w:rPr>
      </w:pPr>
      <w:r w:rsidRPr="00C55602">
        <w:rPr>
          <w:rFonts w:ascii="Times New Roman" w:hAnsi="Times New Roman" w:cs="Times New Roman"/>
          <w:sz w:val="24"/>
          <w:szCs w:val="24"/>
          <w:lang w:val="fr-CA"/>
        </w:rPr>
        <w:t>CONSIDÉRANT QUE le camion Ford F-150 de la Municipalité nécessite des réparations afin d’en assurer le bon fonctionnement et la sécurité;</w:t>
      </w:r>
    </w:p>
    <w:p w14:paraId="5A7DDC7B" w14:textId="77777777" w:rsidR="00C55602" w:rsidRPr="00C55602" w:rsidRDefault="00C55602" w:rsidP="00CD79A9">
      <w:pPr>
        <w:jc w:val="both"/>
        <w:rPr>
          <w:rFonts w:ascii="Times New Roman" w:hAnsi="Times New Roman" w:cs="Times New Roman"/>
          <w:sz w:val="24"/>
          <w:szCs w:val="24"/>
          <w:lang w:val="fr-CA"/>
        </w:rPr>
      </w:pPr>
      <w:r w:rsidRPr="00C55602">
        <w:rPr>
          <w:rFonts w:ascii="Times New Roman" w:hAnsi="Times New Roman" w:cs="Times New Roman"/>
          <w:sz w:val="24"/>
          <w:szCs w:val="24"/>
          <w:lang w:val="fr-CA"/>
        </w:rPr>
        <w:t>CONSIDÉRANT QUE des soumissions ont été reçues et présentées au conseil municipal;</w:t>
      </w:r>
    </w:p>
    <w:p w14:paraId="298042E9" w14:textId="77777777" w:rsidR="00C55602" w:rsidRPr="00C55602" w:rsidRDefault="00C55602" w:rsidP="00CD79A9">
      <w:pPr>
        <w:jc w:val="both"/>
        <w:rPr>
          <w:rFonts w:ascii="Times New Roman" w:hAnsi="Times New Roman" w:cs="Times New Roman"/>
          <w:sz w:val="24"/>
          <w:szCs w:val="24"/>
          <w:lang w:val="fr-CA"/>
        </w:rPr>
      </w:pPr>
      <w:r w:rsidRPr="00C55602">
        <w:rPr>
          <w:rFonts w:ascii="Times New Roman" w:hAnsi="Times New Roman" w:cs="Times New Roman"/>
          <w:sz w:val="24"/>
          <w:szCs w:val="24"/>
          <w:lang w:val="fr-CA"/>
        </w:rPr>
        <w:t>CONSIDÉRANT QUE les membres du conseil ont échangé sur les soumissions reçues afin de retenir le soumissionnaire le plus approprié;</w:t>
      </w:r>
    </w:p>
    <w:p w14:paraId="3893B186" w14:textId="2D4FE9D3" w:rsidR="00C55602" w:rsidRPr="00C55602" w:rsidRDefault="00C55602" w:rsidP="00CD79A9">
      <w:pPr>
        <w:jc w:val="both"/>
        <w:rPr>
          <w:rFonts w:ascii="Times New Roman" w:hAnsi="Times New Roman" w:cs="Times New Roman"/>
          <w:sz w:val="24"/>
          <w:szCs w:val="24"/>
          <w:lang w:val="fr-CA"/>
        </w:rPr>
      </w:pPr>
      <w:r w:rsidRPr="00C55602">
        <w:rPr>
          <w:rFonts w:ascii="Times New Roman" w:hAnsi="Times New Roman" w:cs="Times New Roman"/>
          <w:sz w:val="24"/>
          <w:szCs w:val="24"/>
          <w:lang w:val="fr-CA"/>
        </w:rPr>
        <w:t xml:space="preserve">EN CONSÉQUENCE, il est proposé par </w:t>
      </w:r>
      <w:r w:rsidR="00D541F3">
        <w:rPr>
          <w:rFonts w:ascii="Times New Roman" w:hAnsi="Times New Roman" w:cs="Times New Roman"/>
          <w:sz w:val="24"/>
          <w:szCs w:val="24"/>
          <w:lang w:val="fr-CA"/>
        </w:rPr>
        <w:t>Julien Ouellet</w:t>
      </w:r>
      <w:r w:rsidRPr="00C55602">
        <w:rPr>
          <w:rFonts w:ascii="Times New Roman" w:hAnsi="Times New Roman" w:cs="Times New Roman"/>
          <w:sz w:val="24"/>
          <w:szCs w:val="24"/>
          <w:lang w:val="fr-CA"/>
        </w:rPr>
        <w:t xml:space="preserve"> et résolu à l’unanimité des conseillers présents :</w:t>
      </w:r>
    </w:p>
    <w:p w14:paraId="150E2318" w14:textId="5DA7CB16" w:rsidR="00C55602" w:rsidRPr="00C55602" w:rsidRDefault="00C55602" w:rsidP="00CD79A9">
      <w:pPr>
        <w:jc w:val="both"/>
        <w:rPr>
          <w:rFonts w:ascii="Times New Roman" w:hAnsi="Times New Roman" w:cs="Times New Roman"/>
          <w:sz w:val="24"/>
          <w:szCs w:val="24"/>
          <w:lang w:val="fr-CA"/>
        </w:rPr>
      </w:pPr>
      <w:r w:rsidRPr="00C55602">
        <w:rPr>
          <w:rFonts w:ascii="Times New Roman" w:hAnsi="Times New Roman" w:cs="Times New Roman"/>
          <w:sz w:val="24"/>
          <w:szCs w:val="24"/>
          <w:lang w:val="fr-CA"/>
        </w:rPr>
        <w:t xml:space="preserve">QUE le conseil municipal retienne la soumission </w:t>
      </w:r>
      <w:r w:rsidR="00D541F3" w:rsidRPr="00C55602">
        <w:rPr>
          <w:rFonts w:ascii="Times New Roman" w:hAnsi="Times New Roman" w:cs="Times New Roman"/>
          <w:sz w:val="24"/>
          <w:szCs w:val="24"/>
          <w:lang w:val="fr-CA"/>
        </w:rPr>
        <w:t>d’</w:t>
      </w:r>
      <w:r w:rsidR="00D541F3" w:rsidRPr="00CD79A9">
        <w:rPr>
          <w:rFonts w:ascii="Times New Roman" w:hAnsi="Times New Roman" w:cs="Times New Roman"/>
          <w:b/>
          <w:bCs/>
          <w:sz w:val="24"/>
          <w:szCs w:val="24"/>
          <w:lang w:val="fr-CA"/>
        </w:rPr>
        <w:t>Auto</w:t>
      </w:r>
      <w:r w:rsidR="00F21FCD" w:rsidRPr="00CD79A9">
        <w:rPr>
          <w:rFonts w:ascii="Times New Roman" w:hAnsi="Times New Roman" w:cs="Times New Roman"/>
          <w:b/>
          <w:bCs/>
          <w:sz w:val="24"/>
          <w:szCs w:val="24"/>
          <w:lang w:val="fr-CA"/>
        </w:rPr>
        <w:t>-Place</w:t>
      </w:r>
      <w:r w:rsidRPr="00C55602">
        <w:rPr>
          <w:rFonts w:ascii="Times New Roman" w:hAnsi="Times New Roman" w:cs="Times New Roman"/>
          <w:sz w:val="24"/>
          <w:szCs w:val="24"/>
          <w:lang w:val="fr-CA"/>
        </w:rPr>
        <w:t xml:space="preserve">, au montant de </w:t>
      </w:r>
      <w:r w:rsidR="00F21FCD">
        <w:rPr>
          <w:rFonts w:ascii="Times New Roman" w:hAnsi="Times New Roman" w:cs="Times New Roman"/>
          <w:sz w:val="24"/>
          <w:szCs w:val="24"/>
          <w:lang w:val="fr-CA"/>
        </w:rPr>
        <w:t>2500</w:t>
      </w:r>
      <w:r w:rsidRPr="00C55602">
        <w:rPr>
          <w:rFonts w:ascii="Times New Roman" w:hAnsi="Times New Roman" w:cs="Times New Roman"/>
          <w:sz w:val="24"/>
          <w:szCs w:val="24"/>
          <w:lang w:val="fr-CA"/>
        </w:rPr>
        <w:t xml:space="preserve"> $, pour la réparation du camion Ford F-150;</w:t>
      </w:r>
    </w:p>
    <w:p w14:paraId="5A651926" w14:textId="77777777" w:rsidR="00C55602" w:rsidRPr="00C55602" w:rsidRDefault="00C55602" w:rsidP="00CD79A9">
      <w:pPr>
        <w:jc w:val="both"/>
        <w:rPr>
          <w:rFonts w:ascii="Times New Roman" w:hAnsi="Times New Roman" w:cs="Times New Roman"/>
          <w:sz w:val="24"/>
          <w:szCs w:val="24"/>
          <w:lang w:val="fr-CA"/>
        </w:rPr>
      </w:pPr>
      <w:r w:rsidRPr="00C55602">
        <w:rPr>
          <w:rFonts w:ascii="Times New Roman" w:hAnsi="Times New Roman" w:cs="Times New Roman"/>
          <w:sz w:val="24"/>
          <w:szCs w:val="24"/>
          <w:lang w:val="fr-CA"/>
        </w:rPr>
        <w:t>QUE le directeur général et greffier-trésorier soit autorisé à donner suite au dossier et à signer tout document requis à cette fin.</w:t>
      </w:r>
    </w:p>
    <w:p w14:paraId="7382A0F1" w14:textId="77777777" w:rsidR="00C55602" w:rsidRPr="00C55602" w:rsidRDefault="00C55602" w:rsidP="00C55602">
      <w:pPr>
        <w:rPr>
          <w:rFonts w:ascii="Times New Roman" w:hAnsi="Times New Roman" w:cs="Times New Roman"/>
          <w:sz w:val="24"/>
          <w:szCs w:val="24"/>
          <w:lang w:val="fr-CA"/>
        </w:rPr>
      </w:pPr>
      <w:r w:rsidRPr="00C55602">
        <w:rPr>
          <w:rFonts w:ascii="Times New Roman" w:hAnsi="Times New Roman" w:cs="Times New Roman"/>
          <w:b/>
          <w:bCs/>
          <w:sz w:val="24"/>
          <w:szCs w:val="24"/>
          <w:lang w:val="fr-CA"/>
        </w:rPr>
        <w:t>ADOPTÉE À L’UNANIMITÉ DES CONSEILLERS PRÉSENTS</w:t>
      </w:r>
    </w:p>
    <w:p w14:paraId="75652B18" w14:textId="0E8110C6" w:rsidR="00C55602" w:rsidRPr="00C55602" w:rsidRDefault="00C55602" w:rsidP="00C55602">
      <w:pPr>
        <w:rPr>
          <w:rFonts w:ascii="Times New Roman" w:hAnsi="Times New Roman" w:cs="Times New Roman"/>
          <w:sz w:val="24"/>
          <w:szCs w:val="24"/>
          <w:lang w:val="fr-CA"/>
        </w:rPr>
      </w:pPr>
    </w:p>
    <w:p w14:paraId="45332723" w14:textId="2CDB68CB" w:rsidR="00C55602" w:rsidRPr="00064A11" w:rsidRDefault="00C55602" w:rsidP="00064A11">
      <w:pPr>
        <w:spacing w:after="0"/>
        <w:rPr>
          <w:rFonts w:ascii="Times New Roman" w:hAnsi="Times New Roman" w:cs="Times New Roman"/>
          <w:b/>
          <w:bCs/>
          <w:sz w:val="24"/>
          <w:szCs w:val="24"/>
          <w:u w:val="single"/>
          <w:lang w:val="fr-CA"/>
        </w:rPr>
      </w:pPr>
      <w:r w:rsidRPr="00064A11">
        <w:rPr>
          <w:rFonts w:ascii="Times New Roman" w:hAnsi="Times New Roman" w:cs="Times New Roman"/>
          <w:b/>
          <w:bCs/>
          <w:sz w:val="24"/>
          <w:szCs w:val="24"/>
          <w:u w:val="single"/>
          <w:lang w:val="fr-CA"/>
        </w:rPr>
        <w:t>RÉSOLUTION #2026-6</w:t>
      </w:r>
      <w:r w:rsidR="00786DC9">
        <w:rPr>
          <w:rFonts w:ascii="Times New Roman" w:hAnsi="Times New Roman" w:cs="Times New Roman"/>
          <w:b/>
          <w:bCs/>
          <w:sz w:val="24"/>
          <w:szCs w:val="24"/>
          <w:u w:val="single"/>
          <w:lang w:val="fr-CA"/>
        </w:rPr>
        <w:t>4</w:t>
      </w:r>
    </w:p>
    <w:p w14:paraId="56714773" w14:textId="77777777" w:rsidR="00C55602" w:rsidRDefault="00C55602" w:rsidP="00064A11">
      <w:pPr>
        <w:spacing w:after="0"/>
        <w:rPr>
          <w:rFonts w:ascii="Times New Roman" w:hAnsi="Times New Roman" w:cs="Times New Roman"/>
          <w:b/>
          <w:bCs/>
          <w:sz w:val="24"/>
          <w:szCs w:val="24"/>
          <w:lang w:val="fr-CA"/>
        </w:rPr>
      </w:pPr>
      <w:r w:rsidRPr="00C55602">
        <w:rPr>
          <w:rFonts w:ascii="Times New Roman" w:hAnsi="Times New Roman" w:cs="Times New Roman"/>
          <w:b/>
          <w:bCs/>
          <w:sz w:val="24"/>
          <w:szCs w:val="24"/>
          <w:lang w:val="fr-CA"/>
        </w:rPr>
        <w:t>UTILISATION DES FONDS MADA – APPUI À LA FABRIQUE DE SAINT-ADELME POUR LE SYSTÈME DE CHAUFFAGE</w:t>
      </w:r>
    </w:p>
    <w:p w14:paraId="67FD5747" w14:textId="77777777" w:rsidR="00064A11" w:rsidRPr="00C55602" w:rsidRDefault="00064A11" w:rsidP="00D541F3">
      <w:pPr>
        <w:spacing w:after="0"/>
        <w:jc w:val="both"/>
        <w:rPr>
          <w:rFonts w:ascii="Times New Roman" w:hAnsi="Times New Roman" w:cs="Times New Roman"/>
          <w:b/>
          <w:bCs/>
          <w:sz w:val="24"/>
          <w:szCs w:val="24"/>
          <w:lang w:val="fr-CA"/>
        </w:rPr>
      </w:pPr>
    </w:p>
    <w:p w14:paraId="52CEE988" w14:textId="5A94C867" w:rsidR="00C55602" w:rsidRPr="00C55602" w:rsidRDefault="00C55602" w:rsidP="00D541F3">
      <w:pPr>
        <w:jc w:val="both"/>
        <w:rPr>
          <w:rFonts w:ascii="Times New Roman" w:hAnsi="Times New Roman" w:cs="Times New Roman"/>
          <w:sz w:val="24"/>
          <w:szCs w:val="24"/>
          <w:lang w:val="fr-CA"/>
        </w:rPr>
      </w:pPr>
      <w:r w:rsidRPr="00C55602">
        <w:rPr>
          <w:rFonts w:ascii="Times New Roman" w:hAnsi="Times New Roman" w:cs="Times New Roman"/>
          <w:sz w:val="24"/>
          <w:szCs w:val="24"/>
          <w:lang w:val="fr-CA"/>
        </w:rPr>
        <w:t xml:space="preserve">CONSIDÉRANT QUE des sommes sont disponibles </w:t>
      </w:r>
      <w:r w:rsidR="00064A11">
        <w:rPr>
          <w:rFonts w:ascii="Times New Roman" w:hAnsi="Times New Roman" w:cs="Times New Roman"/>
          <w:sz w:val="24"/>
          <w:szCs w:val="24"/>
          <w:lang w:val="fr-CA"/>
        </w:rPr>
        <w:t>en surplus suite à</w:t>
      </w:r>
      <w:r w:rsidRPr="00C55602">
        <w:rPr>
          <w:rFonts w:ascii="Times New Roman" w:hAnsi="Times New Roman" w:cs="Times New Roman"/>
          <w:sz w:val="24"/>
          <w:szCs w:val="24"/>
          <w:lang w:val="fr-CA"/>
        </w:rPr>
        <w:t xml:space="preserve"> la réalisation de projets en lien avec les familles et les aînés dans le cadre de la politique de la famille et des aînés de Saint-Adelme;</w:t>
      </w:r>
    </w:p>
    <w:p w14:paraId="66E1EFAE" w14:textId="77777777" w:rsidR="00C55602" w:rsidRPr="00C55602" w:rsidRDefault="00C55602" w:rsidP="00D541F3">
      <w:pPr>
        <w:jc w:val="both"/>
        <w:rPr>
          <w:rFonts w:ascii="Times New Roman" w:hAnsi="Times New Roman" w:cs="Times New Roman"/>
          <w:sz w:val="24"/>
          <w:szCs w:val="24"/>
          <w:lang w:val="fr-CA"/>
        </w:rPr>
      </w:pPr>
      <w:r w:rsidRPr="00C55602">
        <w:rPr>
          <w:rFonts w:ascii="Times New Roman" w:hAnsi="Times New Roman" w:cs="Times New Roman"/>
          <w:sz w:val="24"/>
          <w:szCs w:val="24"/>
          <w:lang w:val="fr-CA"/>
        </w:rPr>
        <w:t>CONSIDÉRANT QUE le comité de suivi de la politique de la famille et des aînés de Saint-Adelme recommande que le montant disponible soit offert à la Fabrique de Saint-Adelme;</w:t>
      </w:r>
    </w:p>
    <w:p w14:paraId="04B4C7EC" w14:textId="77777777" w:rsidR="00C55602" w:rsidRPr="00C55602" w:rsidRDefault="00C55602" w:rsidP="00D541F3">
      <w:pPr>
        <w:jc w:val="both"/>
        <w:rPr>
          <w:rFonts w:ascii="Times New Roman" w:hAnsi="Times New Roman" w:cs="Times New Roman"/>
          <w:sz w:val="24"/>
          <w:szCs w:val="24"/>
          <w:lang w:val="fr-CA"/>
        </w:rPr>
      </w:pPr>
      <w:r w:rsidRPr="00C55602">
        <w:rPr>
          <w:rFonts w:ascii="Times New Roman" w:hAnsi="Times New Roman" w:cs="Times New Roman"/>
          <w:sz w:val="24"/>
          <w:szCs w:val="24"/>
          <w:lang w:val="fr-CA"/>
        </w:rPr>
        <w:t>CONSIDÉRANT QUE cette contribution vise à permettre le changement du système de chauffage de la Fabrique de Saint-Adelme;</w:t>
      </w:r>
    </w:p>
    <w:p w14:paraId="266656D1" w14:textId="51DEB1C8" w:rsidR="00C55602" w:rsidRPr="00C55602" w:rsidRDefault="00C55602" w:rsidP="00D541F3">
      <w:pPr>
        <w:jc w:val="both"/>
        <w:rPr>
          <w:rFonts w:ascii="Times New Roman" w:hAnsi="Times New Roman" w:cs="Times New Roman"/>
          <w:sz w:val="24"/>
          <w:szCs w:val="24"/>
          <w:lang w:val="fr-CA"/>
        </w:rPr>
      </w:pPr>
      <w:r w:rsidRPr="00C55602">
        <w:rPr>
          <w:rFonts w:ascii="Times New Roman" w:hAnsi="Times New Roman" w:cs="Times New Roman"/>
          <w:sz w:val="24"/>
          <w:szCs w:val="24"/>
          <w:lang w:val="fr-CA"/>
        </w:rPr>
        <w:t xml:space="preserve">EN CONSÉQUENCE, il est proposé par </w:t>
      </w:r>
      <w:r w:rsidR="00D541F3">
        <w:rPr>
          <w:rFonts w:ascii="Times New Roman" w:hAnsi="Times New Roman" w:cs="Times New Roman"/>
          <w:sz w:val="24"/>
          <w:szCs w:val="24"/>
          <w:lang w:val="fr-CA"/>
        </w:rPr>
        <w:t>Martin Boulay</w:t>
      </w:r>
      <w:r w:rsidRPr="00C55602">
        <w:rPr>
          <w:rFonts w:ascii="Times New Roman" w:hAnsi="Times New Roman" w:cs="Times New Roman"/>
          <w:sz w:val="24"/>
          <w:szCs w:val="24"/>
          <w:lang w:val="fr-CA"/>
        </w:rPr>
        <w:t xml:space="preserve"> et résolu à l’unanimité des conseillers présents:</w:t>
      </w:r>
    </w:p>
    <w:p w14:paraId="3F1D5E9A" w14:textId="77777777" w:rsidR="00C55602" w:rsidRPr="00C55602" w:rsidRDefault="00C55602" w:rsidP="00D541F3">
      <w:pPr>
        <w:jc w:val="both"/>
        <w:rPr>
          <w:rFonts w:ascii="Times New Roman" w:hAnsi="Times New Roman" w:cs="Times New Roman"/>
          <w:sz w:val="24"/>
          <w:szCs w:val="24"/>
          <w:lang w:val="fr-CA"/>
        </w:rPr>
      </w:pPr>
      <w:r w:rsidRPr="00C55602">
        <w:rPr>
          <w:rFonts w:ascii="Times New Roman" w:hAnsi="Times New Roman" w:cs="Times New Roman"/>
          <w:sz w:val="24"/>
          <w:szCs w:val="24"/>
          <w:lang w:val="fr-CA"/>
        </w:rPr>
        <w:t>QUE la Municipalité de Saint-Adelme accepte de suivre la recommandation du comité de suivi de la politique de la famille et des aînés de Saint-Adelme;</w:t>
      </w:r>
    </w:p>
    <w:p w14:paraId="64C30925" w14:textId="70C4CEA8" w:rsidR="00C55602" w:rsidRPr="00C55602" w:rsidRDefault="00C55602" w:rsidP="00D541F3">
      <w:pPr>
        <w:jc w:val="both"/>
        <w:rPr>
          <w:rFonts w:ascii="Times New Roman" w:hAnsi="Times New Roman" w:cs="Times New Roman"/>
          <w:sz w:val="24"/>
          <w:szCs w:val="24"/>
          <w:lang w:val="fr-CA"/>
        </w:rPr>
      </w:pPr>
      <w:r w:rsidRPr="00C55602">
        <w:rPr>
          <w:rFonts w:ascii="Times New Roman" w:hAnsi="Times New Roman" w:cs="Times New Roman"/>
          <w:sz w:val="24"/>
          <w:szCs w:val="24"/>
          <w:lang w:val="fr-CA"/>
        </w:rPr>
        <w:t xml:space="preserve">QUE le montant disponible de </w:t>
      </w:r>
      <w:r w:rsidR="00064A11" w:rsidRPr="00064A11">
        <w:rPr>
          <w:rFonts w:ascii="Times New Roman" w:hAnsi="Times New Roman" w:cs="Times New Roman"/>
          <w:sz w:val="24"/>
          <w:szCs w:val="24"/>
          <w:lang w:val="fr-CA"/>
        </w:rPr>
        <w:t>3 759,2</w:t>
      </w:r>
      <w:r w:rsidRPr="00C55602">
        <w:rPr>
          <w:rFonts w:ascii="Times New Roman" w:hAnsi="Times New Roman" w:cs="Times New Roman"/>
          <w:sz w:val="24"/>
          <w:szCs w:val="24"/>
          <w:lang w:val="fr-CA"/>
        </w:rPr>
        <w:t xml:space="preserve"> $ soit offert à la Fabrique de Saint-Adelme afin de contribuer au changement du système de chauffage;</w:t>
      </w:r>
    </w:p>
    <w:p w14:paraId="2942AA0F" w14:textId="77777777" w:rsidR="00C55602" w:rsidRPr="00C55602" w:rsidRDefault="00C55602" w:rsidP="00D541F3">
      <w:pPr>
        <w:jc w:val="both"/>
        <w:rPr>
          <w:rFonts w:ascii="Times New Roman" w:hAnsi="Times New Roman" w:cs="Times New Roman"/>
          <w:sz w:val="24"/>
          <w:szCs w:val="24"/>
          <w:lang w:val="fr-CA"/>
        </w:rPr>
      </w:pPr>
      <w:r w:rsidRPr="00C55602">
        <w:rPr>
          <w:rFonts w:ascii="Times New Roman" w:hAnsi="Times New Roman" w:cs="Times New Roman"/>
          <w:sz w:val="24"/>
          <w:szCs w:val="24"/>
          <w:lang w:val="fr-CA"/>
        </w:rPr>
        <w:t>QUE le directeur général et greffier-trésorier soit autorisé à effectuer les suivis administratifs nécessaires, sous réserve des règles applicables et des pièces justificatives requises.</w:t>
      </w:r>
    </w:p>
    <w:p w14:paraId="7D82BE36" w14:textId="77777777" w:rsidR="00C55602" w:rsidRPr="00C55602" w:rsidRDefault="00C55602" w:rsidP="00D541F3">
      <w:pPr>
        <w:jc w:val="both"/>
        <w:rPr>
          <w:rFonts w:ascii="Times New Roman" w:hAnsi="Times New Roman" w:cs="Times New Roman"/>
          <w:sz w:val="24"/>
          <w:szCs w:val="24"/>
          <w:lang w:val="fr-CA"/>
        </w:rPr>
      </w:pPr>
      <w:r w:rsidRPr="00C55602">
        <w:rPr>
          <w:rFonts w:ascii="Times New Roman" w:hAnsi="Times New Roman" w:cs="Times New Roman"/>
          <w:b/>
          <w:bCs/>
          <w:sz w:val="24"/>
          <w:szCs w:val="24"/>
          <w:lang w:val="fr-CA"/>
        </w:rPr>
        <w:t>ADOPTÉE À L’UNANIMITÉ DES CONSEILLERS PRÉSENTS</w:t>
      </w:r>
    </w:p>
    <w:p w14:paraId="566980E5" w14:textId="77777777" w:rsidR="00D541F3" w:rsidRPr="00C55602" w:rsidRDefault="00D541F3" w:rsidP="00C55602">
      <w:pPr>
        <w:rPr>
          <w:rFonts w:ascii="Times New Roman" w:hAnsi="Times New Roman" w:cs="Times New Roman"/>
          <w:sz w:val="24"/>
          <w:szCs w:val="24"/>
          <w:lang w:val="fr-CA"/>
        </w:rPr>
      </w:pPr>
    </w:p>
    <w:p w14:paraId="68F5DE8C" w14:textId="30F27301" w:rsidR="00C55602" w:rsidRDefault="00C55602" w:rsidP="00064A11">
      <w:pPr>
        <w:spacing w:after="0"/>
        <w:rPr>
          <w:rFonts w:ascii="Times New Roman" w:hAnsi="Times New Roman" w:cs="Times New Roman"/>
          <w:b/>
          <w:bCs/>
          <w:sz w:val="24"/>
          <w:szCs w:val="24"/>
          <w:u w:val="single"/>
          <w:lang w:val="fr-CA"/>
        </w:rPr>
      </w:pPr>
      <w:r w:rsidRPr="00064A11">
        <w:rPr>
          <w:rFonts w:ascii="Times New Roman" w:hAnsi="Times New Roman" w:cs="Times New Roman"/>
          <w:b/>
          <w:bCs/>
          <w:sz w:val="24"/>
          <w:szCs w:val="24"/>
          <w:u w:val="single"/>
          <w:lang w:val="fr-CA"/>
        </w:rPr>
        <w:t>RÉSOLUTION #2026-6</w:t>
      </w:r>
      <w:r w:rsidR="00786DC9">
        <w:rPr>
          <w:rFonts w:ascii="Times New Roman" w:hAnsi="Times New Roman" w:cs="Times New Roman"/>
          <w:b/>
          <w:bCs/>
          <w:sz w:val="24"/>
          <w:szCs w:val="24"/>
          <w:u w:val="single"/>
          <w:lang w:val="fr-CA"/>
        </w:rPr>
        <w:t>5</w:t>
      </w:r>
    </w:p>
    <w:p w14:paraId="4CD728AB" w14:textId="31203556" w:rsidR="006C34CD" w:rsidRPr="00844D7C" w:rsidRDefault="00844D7C" w:rsidP="00064A11">
      <w:pPr>
        <w:spacing w:after="0"/>
        <w:rPr>
          <w:rFonts w:ascii="Times New Roman" w:hAnsi="Times New Roman" w:cs="Times New Roman"/>
          <w:b/>
          <w:bCs/>
          <w:sz w:val="24"/>
          <w:szCs w:val="24"/>
          <w:lang w:val="fr-CA"/>
        </w:rPr>
      </w:pPr>
      <w:r w:rsidRPr="00844D7C">
        <w:rPr>
          <w:rFonts w:ascii="Times New Roman" w:hAnsi="Times New Roman" w:cs="Times New Roman"/>
          <w:b/>
          <w:bCs/>
          <w:sz w:val="24"/>
          <w:szCs w:val="24"/>
          <w:lang w:val="fr-CA"/>
        </w:rPr>
        <w:t>DOSSIER 9424-5800 QUÉBEC INC. – PAIEMENT PARTIEL ET FERMETURE DU DOSSIER</w:t>
      </w:r>
    </w:p>
    <w:p w14:paraId="29EF1F03" w14:textId="77777777" w:rsidR="00844D7C" w:rsidRPr="00844D7C" w:rsidRDefault="00844D7C" w:rsidP="00064A11">
      <w:pPr>
        <w:spacing w:after="0"/>
        <w:rPr>
          <w:rFonts w:ascii="Times New Roman" w:hAnsi="Times New Roman" w:cs="Times New Roman"/>
          <w:b/>
          <w:bCs/>
          <w:sz w:val="24"/>
          <w:szCs w:val="24"/>
          <w:u w:val="single"/>
          <w:lang w:val="fr-CA"/>
        </w:rPr>
      </w:pPr>
    </w:p>
    <w:p w14:paraId="31A61E27" w14:textId="77777777" w:rsidR="006C34CD" w:rsidRPr="006C34CD" w:rsidRDefault="006C34CD" w:rsidP="006C34CD">
      <w:pPr>
        <w:jc w:val="both"/>
        <w:rPr>
          <w:rFonts w:ascii="Times New Roman" w:hAnsi="Times New Roman" w:cs="Times New Roman"/>
          <w:sz w:val="24"/>
          <w:szCs w:val="24"/>
          <w:lang w:val="fr-CA"/>
        </w:rPr>
      </w:pPr>
      <w:r w:rsidRPr="006C34CD">
        <w:rPr>
          <w:rFonts w:ascii="Times New Roman" w:hAnsi="Times New Roman" w:cs="Times New Roman"/>
          <w:sz w:val="24"/>
          <w:szCs w:val="24"/>
          <w:lang w:val="fr-CA"/>
        </w:rPr>
        <w:t>CONSIDÉRANT QUE la Municipalité de Saint-Adelme a signé, en date du 6 décembre 2023, un contrat de déneigement avec l’entreprise 9424-5800 Québec Inc.;</w:t>
      </w:r>
    </w:p>
    <w:p w14:paraId="4CDF95E9" w14:textId="77777777" w:rsidR="006C34CD" w:rsidRPr="006C34CD" w:rsidRDefault="006C34CD" w:rsidP="006C34CD">
      <w:pPr>
        <w:jc w:val="both"/>
        <w:rPr>
          <w:rFonts w:ascii="Times New Roman" w:hAnsi="Times New Roman" w:cs="Times New Roman"/>
          <w:sz w:val="24"/>
          <w:szCs w:val="24"/>
          <w:lang w:val="fr-CA"/>
        </w:rPr>
      </w:pPr>
      <w:r w:rsidRPr="006C34CD">
        <w:rPr>
          <w:rFonts w:ascii="Times New Roman" w:hAnsi="Times New Roman" w:cs="Times New Roman"/>
          <w:sz w:val="24"/>
          <w:szCs w:val="24"/>
          <w:lang w:val="fr-CA"/>
        </w:rPr>
        <w:t xml:space="preserve">CONSIDÉRANT QUE la résolution </w:t>
      </w:r>
      <w:r w:rsidRPr="006C34CD">
        <w:rPr>
          <w:rFonts w:ascii="Times New Roman" w:hAnsi="Times New Roman" w:cs="Times New Roman"/>
          <w:b/>
          <w:bCs/>
          <w:sz w:val="24"/>
          <w:szCs w:val="24"/>
          <w:lang w:val="fr-CA"/>
        </w:rPr>
        <w:t xml:space="preserve">#2023-205 </w:t>
      </w:r>
      <w:r w:rsidRPr="006C34CD">
        <w:rPr>
          <w:rFonts w:ascii="Times New Roman" w:hAnsi="Times New Roman" w:cs="Times New Roman"/>
          <w:sz w:val="24"/>
          <w:szCs w:val="24"/>
          <w:lang w:val="fr-CA"/>
        </w:rPr>
        <w:t>portait sur la résiliation du contrat avec l’entreprise 9424-5800 Québec Inc.;</w:t>
      </w:r>
    </w:p>
    <w:p w14:paraId="3886DA05" w14:textId="77777777" w:rsidR="006C34CD" w:rsidRPr="006C34CD" w:rsidRDefault="006C34CD" w:rsidP="006C34CD">
      <w:pPr>
        <w:jc w:val="both"/>
        <w:rPr>
          <w:rFonts w:ascii="Times New Roman" w:hAnsi="Times New Roman" w:cs="Times New Roman"/>
          <w:sz w:val="24"/>
          <w:szCs w:val="24"/>
          <w:lang w:val="fr-CA"/>
        </w:rPr>
      </w:pPr>
      <w:r w:rsidRPr="006C34CD">
        <w:rPr>
          <w:rFonts w:ascii="Times New Roman" w:hAnsi="Times New Roman" w:cs="Times New Roman"/>
          <w:sz w:val="24"/>
          <w:szCs w:val="24"/>
          <w:lang w:val="fr-CA"/>
        </w:rPr>
        <w:lastRenderedPageBreak/>
        <w:t>CONSIDÉRANT QUE l’entreprise 9424-5800 Québec Inc. n’a jamais encaissé le chèque de 111,00 $ émis par la Municipalité;</w:t>
      </w:r>
    </w:p>
    <w:p w14:paraId="2866CB82" w14:textId="77777777" w:rsidR="006C34CD" w:rsidRPr="006C34CD" w:rsidRDefault="006C34CD" w:rsidP="006C34CD">
      <w:pPr>
        <w:jc w:val="both"/>
        <w:rPr>
          <w:rFonts w:ascii="Times New Roman" w:hAnsi="Times New Roman" w:cs="Times New Roman"/>
          <w:sz w:val="24"/>
          <w:szCs w:val="24"/>
          <w:lang w:val="fr-CA"/>
        </w:rPr>
      </w:pPr>
      <w:r w:rsidRPr="006C34CD">
        <w:rPr>
          <w:rFonts w:ascii="Times New Roman" w:hAnsi="Times New Roman" w:cs="Times New Roman"/>
          <w:sz w:val="24"/>
          <w:szCs w:val="24"/>
          <w:lang w:val="fr-CA"/>
        </w:rPr>
        <w:t>CONSIDÉRANT QUE l’entreprise 9424-5800 Québec Inc. a réclamé un montant supplémentaire à la Municipalité de Saint-Adelme;</w:t>
      </w:r>
    </w:p>
    <w:p w14:paraId="0A99FDF7" w14:textId="77777777" w:rsidR="006C34CD" w:rsidRPr="006C34CD" w:rsidRDefault="006C34CD" w:rsidP="006C34CD">
      <w:pPr>
        <w:jc w:val="both"/>
        <w:rPr>
          <w:rFonts w:ascii="Times New Roman" w:hAnsi="Times New Roman" w:cs="Times New Roman"/>
          <w:sz w:val="24"/>
          <w:szCs w:val="24"/>
          <w:lang w:val="fr-CA"/>
        </w:rPr>
      </w:pPr>
      <w:r w:rsidRPr="006C34CD">
        <w:rPr>
          <w:rFonts w:ascii="Times New Roman" w:hAnsi="Times New Roman" w:cs="Times New Roman"/>
          <w:sz w:val="24"/>
          <w:szCs w:val="24"/>
          <w:lang w:val="fr-CA"/>
        </w:rPr>
        <w:t>CONSIDÉRANT QUE le conseil municipal souhaite régler ce dossier de façon administrative et clore celui-ci;</w:t>
      </w:r>
    </w:p>
    <w:p w14:paraId="50B0A800" w14:textId="77777777" w:rsidR="006C34CD" w:rsidRPr="006C34CD" w:rsidRDefault="006C34CD" w:rsidP="006C34CD">
      <w:pPr>
        <w:jc w:val="both"/>
        <w:rPr>
          <w:rFonts w:ascii="Times New Roman" w:hAnsi="Times New Roman" w:cs="Times New Roman"/>
          <w:sz w:val="24"/>
          <w:szCs w:val="24"/>
          <w:lang w:val="fr-CA"/>
        </w:rPr>
      </w:pPr>
      <w:r w:rsidRPr="006C34CD">
        <w:rPr>
          <w:rFonts w:ascii="Times New Roman" w:hAnsi="Times New Roman" w:cs="Times New Roman"/>
          <w:sz w:val="24"/>
          <w:szCs w:val="24"/>
          <w:lang w:val="fr-CA"/>
        </w:rPr>
        <w:t>CONSIDÉRANT QUE la Municipalité accepte, sans admission de responsabilité, de verser à l’entreprise 9424-5800 Québec Inc. la moitié du montant réclamé;</w:t>
      </w:r>
    </w:p>
    <w:p w14:paraId="2429D57A" w14:textId="6136C2EF" w:rsidR="006C34CD" w:rsidRPr="006C34CD" w:rsidRDefault="006C34CD" w:rsidP="006C34CD">
      <w:pPr>
        <w:jc w:val="both"/>
        <w:rPr>
          <w:rFonts w:ascii="Times New Roman" w:hAnsi="Times New Roman" w:cs="Times New Roman"/>
          <w:sz w:val="24"/>
          <w:szCs w:val="24"/>
          <w:lang w:val="fr-CA"/>
        </w:rPr>
      </w:pPr>
      <w:r w:rsidRPr="006C34CD">
        <w:rPr>
          <w:rFonts w:ascii="Times New Roman" w:hAnsi="Times New Roman" w:cs="Times New Roman"/>
          <w:sz w:val="24"/>
          <w:szCs w:val="24"/>
          <w:lang w:val="fr-CA"/>
        </w:rPr>
        <w:t xml:space="preserve">EN CONSÉQUENCE, il est proposé par </w:t>
      </w:r>
      <w:r w:rsidR="00D541F3">
        <w:rPr>
          <w:rFonts w:ascii="Times New Roman" w:hAnsi="Times New Roman" w:cs="Times New Roman"/>
          <w:sz w:val="24"/>
          <w:szCs w:val="24"/>
          <w:lang w:val="fr-CA"/>
        </w:rPr>
        <w:t>Danielle Côté</w:t>
      </w:r>
      <w:r w:rsidRPr="006C34CD">
        <w:rPr>
          <w:rFonts w:ascii="Times New Roman" w:hAnsi="Times New Roman" w:cs="Times New Roman"/>
          <w:sz w:val="24"/>
          <w:szCs w:val="24"/>
          <w:lang w:val="fr-CA"/>
        </w:rPr>
        <w:t xml:space="preserve"> et résolu à l’unanimité des conseillers présents :</w:t>
      </w:r>
    </w:p>
    <w:p w14:paraId="73EF7C1D" w14:textId="77777777" w:rsidR="006C34CD" w:rsidRPr="006C34CD" w:rsidRDefault="006C34CD" w:rsidP="006C34CD">
      <w:pPr>
        <w:jc w:val="both"/>
        <w:rPr>
          <w:rFonts w:ascii="Times New Roman" w:hAnsi="Times New Roman" w:cs="Times New Roman"/>
          <w:sz w:val="24"/>
          <w:szCs w:val="24"/>
          <w:lang w:val="fr-CA"/>
        </w:rPr>
      </w:pPr>
      <w:r w:rsidRPr="006C34CD">
        <w:rPr>
          <w:rFonts w:ascii="Times New Roman" w:hAnsi="Times New Roman" w:cs="Times New Roman"/>
          <w:sz w:val="24"/>
          <w:szCs w:val="24"/>
          <w:lang w:val="fr-CA"/>
        </w:rPr>
        <w:t>QUE la Municipalité de Saint-Adelme autorise le paiement à l’entreprise 9424-5800 Québec Inc. d’un montant correspondant à la moitié du montant réclamé, soit 333,00 $ plus les taxes applicables;</w:t>
      </w:r>
    </w:p>
    <w:p w14:paraId="457959B9" w14:textId="77777777" w:rsidR="006C34CD" w:rsidRPr="006C34CD" w:rsidRDefault="006C34CD" w:rsidP="006C34CD">
      <w:pPr>
        <w:jc w:val="both"/>
        <w:rPr>
          <w:rFonts w:ascii="Times New Roman" w:hAnsi="Times New Roman" w:cs="Times New Roman"/>
          <w:sz w:val="24"/>
          <w:szCs w:val="24"/>
          <w:lang w:val="fr-CA"/>
        </w:rPr>
      </w:pPr>
      <w:r w:rsidRPr="006C34CD">
        <w:rPr>
          <w:rFonts w:ascii="Times New Roman" w:hAnsi="Times New Roman" w:cs="Times New Roman"/>
          <w:sz w:val="24"/>
          <w:szCs w:val="24"/>
          <w:lang w:val="fr-CA"/>
        </w:rPr>
        <w:t>QUE ce paiement soit effectué sans admission de responsabilité et dans le but de clore définitivement le dossier;</w:t>
      </w:r>
    </w:p>
    <w:p w14:paraId="5B73EB57" w14:textId="77777777" w:rsidR="006C34CD" w:rsidRPr="006C34CD" w:rsidRDefault="006C34CD" w:rsidP="006C34CD">
      <w:pPr>
        <w:jc w:val="both"/>
        <w:rPr>
          <w:rFonts w:ascii="Times New Roman" w:hAnsi="Times New Roman" w:cs="Times New Roman"/>
          <w:sz w:val="24"/>
          <w:szCs w:val="24"/>
          <w:lang w:val="fr-CA"/>
        </w:rPr>
      </w:pPr>
      <w:r w:rsidRPr="006C34CD">
        <w:rPr>
          <w:rFonts w:ascii="Times New Roman" w:hAnsi="Times New Roman" w:cs="Times New Roman"/>
          <w:sz w:val="24"/>
          <w:szCs w:val="24"/>
          <w:lang w:val="fr-CA"/>
        </w:rPr>
        <w:t>QUE le chèque non encaissé de 111,00 $, le cas échéant, soit annulé ou traité conformément aux procédures comptables applicables;</w:t>
      </w:r>
    </w:p>
    <w:p w14:paraId="09186058" w14:textId="77777777" w:rsidR="006C34CD" w:rsidRPr="006C34CD" w:rsidRDefault="006C34CD" w:rsidP="006C34CD">
      <w:pPr>
        <w:jc w:val="both"/>
        <w:rPr>
          <w:rFonts w:ascii="Times New Roman" w:hAnsi="Times New Roman" w:cs="Times New Roman"/>
          <w:sz w:val="24"/>
          <w:szCs w:val="24"/>
          <w:lang w:val="fr-CA"/>
        </w:rPr>
      </w:pPr>
      <w:r w:rsidRPr="006C34CD">
        <w:rPr>
          <w:rFonts w:ascii="Times New Roman" w:hAnsi="Times New Roman" w:cs="Times New Roman"/>
          <w:sz w:val="24"/>
          <w:szCs w:val="24"/>
          <w:lang w:val="fr-CA"/>
        </w:rPr>
        <w:t>QUE le directeur général et greffier-trésorier soit autorisé à effectuer les démarches administratives nécessaires à cette fin.</w:t>
      </w:r>
    </w:p>
    <w:p w14:paraId="2951D3E7" w14:textId="77777777" w:rsidR="00C55602" w:rsidRPr="006C34CD" w:rsidRDefault="00C55602" w:rsidP="00C55602">
      <w:pPr>
        <w:rPr>
          <w:rFonts w:ascii="Times New Roman" w:hAnsi="Times New Roman" w:cs="Times New Roman"/>
          <w:sz w:val="24"/>
          <w:szCs w:val="24"/>
          <w:lang w:val="fr-CA"/>
        </w:rPr>
      </w:pPr>
      <w:r w:rsidRPr="006C34CD">
        <w:rPr>
          <w:rFonts w:ascii="Times New Roman" w:hAnsi="Times New Roman" w:cs="Times New Roman"/>
          <w:sz w:val="24"/>
          <w:szCs w:val="24"/>
          <w:lang w:val="fr-CA"/>
        </w:rPr>
        <w:t>ADOPTÉE À L’UNANIMITÉ DES CONSEILLERS PRÉSENTS</w:t>
      </w:r>
    </w:p>
    <w:p w14:paraId="35664839" w14:textId="77777777" w:rsidR="00844D7C" w:rsidRPr="00CB1D16" w:rsidRDefault="00844D7C" w:rsidP="00C55602">
      <w:pPr>
        <w:rPr>
          <w:rFonts w:ascii="Times New Roman" w:hAnsi="Times New Roman" w:cs="Times New Roman"/>
          <w:sz w:val="24"/>
          <w:szCs w:val="24"/>
          <w:lang w:val="fr-CA"/>
        </w:rPr>
      </w:pPr>
    </w:p>
    <w:p w14:paraId="433B0488" w14:textId="141A09B5" w:rsidR="00C55602" w:rsidRPr="00844D7C" w:rsidRDefault="00844D7C" w:rsidP="00844D7C">
      <w:pPr>
        <w:spacing w:after="0"/>
        <w:rPr>
          <w:rFonts w:ascii="Times New Roman" w:hAnsi="Times New Roman" w:cs="Times New Roman"/>
          <w:b/>
          <w:bCs/>
          <w:sz w:val="24"/>
          <w:szCs w:val="24"/>
          <w:u w:val="single"/>
          <w:lang w:val="fr-CA"/>
        </w:rPr>
      </w:pPr>
      <w:r w:rsidRPr="00844D7C">
        <w:rPr>
          <w:rFonts w:ascii="Times New Roman" w:hAnsi="Times New Roman" w:cs="Times New Roman"/>
          <w:b/>
          <w:bCs/>
          <w:sz w:val="24"/>
          <w:szCs w:val="24"/>
          <w:u w:val="single"/>
          <w:lang w:val="fr-CA"/>
        </w:rPr>
        <w:t>RÉSOLUTION #2026-6</w:t>
      </w:r>
      <w:r w:rsidR="00786DC9">
        <w:rPr>
          <w:rFonts w:ascii="Times New Roman" w:hAnsi="Times New Roman" w:cs="Times New Roman"/>
          <w:b/>
          <w:bCs/>
          <w:sz w:val="24"/>
          <w:szCs w:val="24"/>
          <w:u w:val="single"/>
          <w:lang w:val="fr-CA"/>
        </w:rPr>
        <w:t>6</w:t>
      </w:r>
    </w:p>
    <w:p w14:paraId="3909767D" w14:textId="77777777" w:rsidR="00844D7C" w:rsidRPr="00C24A70" w:rsidRDefault="00844D7C" w:rsidP="00844D7C">
      <w:pPr>
        <w:jc w:val="both"/>
        <w:rPr>
          <w:rFonts w:ascii="Times New Roman" w:hAnsi="Times New Roman" w:cs="Times New Roman"/>
          <w:b/>
          <w:bCs/>
          <w:sz w:val="24"/>
          <w:szCs w:val="24"/>
          <w:lang w:val="fr-CA"/>
        </w:rPr>
      </w:pPr>
      <w:r w:rsidRPr="00C24A70">
        <w:rPr>
          <w:rFonts w:ascii="Times New Roman" w:hAnsi="Times New Roman" w:cs="Times New Roman"/>
          <w:b/>
          <w:bCs/>
          <w:sz w:val="24"/>
          <w:szCs w:val="24"/>
          <w:lang w:val="fr-CA"/>
        </w:rPr>
        <w:t>OUVERTURE ET ENTRETIEN DES CHEMINS SECONDAIRES</w:t>
      </w:r>
    </w:p>
    <w:p w14:paraId="3B137D37" w14:textId="77777777" w:rsidR="00844D7C" w:rsidRPr="00844D7C" w:rsidRDefault="00844D7C" w:rsidP="00844D7C">
      <w:pPr>
        <w:jc w:val="both"/>
        <w:rPr>
          <w:rFonts w:ascii="Times New Roman" w:hAnsi="Times New Roman" w:cs="Times New Roman"/>
          <w:sz w:val="24"/>
          <w:szCs w:val="24"/>
          <w:lang w:val="fr-CA"/>
        </w:rPr>
      </w:pPr>
      <w:r w:rsidRPr="00844D7C">
        <w:rPr>
          <w:rFonts w:ascii="Times New Roman" w:hAnsi="Times New Roman" w:cs="Times New Roman"/>
          <w:sz w:val="24"/>
          <w:szCs w:val="24"/>
          <w:lang w:val="fr-CA"/>
        </w:rPr>
        <w:t>CONSIDÉRANT QUE le conseil municipal a été interpellé par certains citoyens relativement à l’ouverture et à l’entretien des chemins secondaires;</w:t>
      </w:r>
    </w:p>
    <w:p w14:paraId="75B77EB8" w14:textId="77777777" w:rsidR="00844D7C" w:rsidRPr="00844D7C" w:rsidRDefault="00844D7C" w:rsidP="00844D7C">
      <w:pPr>
        <w:jc w:val="both"/>
        <w:rPr>
          <w:rFonts w:ascii="Times New Roman" w:hAnsi="Times New Roman" w:cs="Times New Roman"/>
          <w:sz w:val="24"/>
          <w:szCs w:val="24"/>
          <w:lang w:val="fr-CA"/>
        </w:rPr>
      </w:pPr>
      <w:r w:rsidRPr="00844D7C">
        <w:rPr>
          <w:rFonts w:ascii="Times New Roman" w:hAnsi="Times New Roman" w:cs="Times New Roman"/>
          <w:sz w:val="24"/>
          <w:szCs w:val="24"/>
          <w:lang w:val="fr-CA"/>
        </w:rPr>
        <w:t>CONSIDÉRANT QUE la Municipalité doit assurer une gestion responsable, sécuritaire et durable de ses opérations de voirie et de déneigement;</w:t>
      </w:r>
    </w:p>
    <w:p w14:paraId="1B854D96" w14:textId="77777777" w:rsidR="00844D7C" w:rsidRPr="00844D7C" w:rsidRDefault="00844D7C" w:rsidP="00844D7C">
      <w:pPr>
        <w:jc w:val="both"/>
        <w:rPr>
          <w:rFonts w:ascii="Times New Roman" w:hAnsi="Times New Roman" w:cs="Times New Roman"/>
          <w:sz w:val="24"/>
          <w:szCs w:val="24"/>
          <w:lang w:val="fr-CA"/>
        </w:rPr>
      </w:pPr>
      <w:r w:rsidRPr="00844D7C">
        <w:rPr>
          <w:rFonts w:ascii="Times New Roman" w:hAnsi="Times New Roman" w:cs="Times New Roman"/>
          <w:sz w:val="24"/>
          <w:szCs w:val="24"/>
          <w:lang w:val="fr-CA"/>
        </w:rPr>
        <w:t>CONSIDÉRANT QUE les ressources humaines, matérielles et financières de la Municipalité doivent être priorisées afin d’assurer l’entretien des chemins principaux, des secteurs habités et des services essentiels;</w:t>
      </w:r>
    </w:p>
    <w:p w14:paraId="63FE26F7" w14:textId="77777777" w:rsidR="00844D7C" w:rsidRPr="00844D7C" w:rsidRDefault="00844D7C" w:rsidP="00844D7C">
      <w:pPr>
        <w:jc w:val="both"/>
        <w:rPr>
          <w:rFonts w:ascii="Times New Roman" w:hAnsi="Times New Roman" w:cs="Times New Roman"/>
          <w:sz w:val="24"/>
          <w:szCs w:val="24"/>
          <w:lang w:val="fr-CA"/>
        </w:rPr>
      </w:pPr>
      <w:r w:rsidRPr="00844D7C">
        <w:rPr>
          <w:rFonts w:ascii="Times New Roman" w:hAnsi="Times New Roman" w:cs="Times New Roman"/>
          <w:sz w:val="24"/>
          <w:szCs w:val="24"/>
          <w:lang w:val="fr-CA"/>
        </w:rPr>
        <w:t>CONSIDÉRANT QUE l’ouverture et l’entretien de certains chemins secondaires entraîneraient des coûts additionnels importants pour la Municipalité, notamment en main-d’œuvre, machinerie, carburant, abrasifs, entretien des équipements et temps d’intervention;</w:t>
      </w:r>
    </w:p>
    <w:p w14:paraId="2829C9C4" w14:textId="77777777" w:rsidR="00844D7C" w:rsidRPr="00844D7C" w:rsidRDefault="00844D7C" w:rsidP="00844D7C">
      <w:pPr>
        <w:jc w:val="both"/>
        <w:rPr>
          <w:rFonts w:ascii="Times New Roman" w:hAnsi="Times New Roman" w:cs="Times New Roman"/>
          <w:sz w:val="24"/>
          <w:szCs w:val="24"/>
          <w:lang w:val="fr-CA"/>
        </w:rPr>
      </w:pPr>
      <w:r w:rsidRPr="00844D7C">
        <w:rPr>
          <w:rFonts w:ascii="Times New Roman" w:hAnsi="Times New Roman" w:cs="Times New Roman"/>
          <w:sz w:val="24"/>
          <w:szCs w:val="24"/>
          <w:lang w:val="fr-CA"/>
        </w:rPr>
        <w:t>CONSIDÉRANT QUE certains chemins secondaires présentent un usage limité, saisonnier ou occasionnel, ne justifiant pas, dans le contexte actuel, leur ouverture régulière aux frais de la Municipalité;</w:t>
      </w:r>
    </w:p>
    <w:p w14:paraId="662E3D97" w14:textId="77777777" w:rsidR="00844D7C" w:rsidRPr="00844D7C" w:rsidRDefault="00844D7C" w:rsidP="00844D7C">
      <w:pPr>
        <w:jc w:val="both"/>
        <w:rPr>
          <w:rFonts w:ascii="Times New Roman" w:hAnsi="Times New Roman" w:cs="Times New Roman"/>
          <w:sz w:val="24"/>
          <w:szCs w:val="24"/>
          <w:lang w:val="fr-CA"/>
        </w:rPr>
      </w:pPr>
      <w:r w:rsidRPr="00844D7C">
        <w:rPr>
          <w:rFonts w:ascii="Times New Roman" w:hAnsi="Times New Roman" w:cs="Times New Roman"/>
          <w:sz w:val="24"/>
          <w:szCs w:val="24"/>
          <w:lang w:val="fr-CA"/>
        </w:rPr>
        <w:t>CONSIDÉRANT QUE l’ouverture de ces chemins pourrait également soulever des enjeux de sécurité, notamment quant à l’état des chemins, aux conditions hivernales, à la capacité d’intervention et à la circulation des véhicules municipaux ou d’urgence;</w:t>
      </w:r>
    </w:p>
    <w:p w14:paraId="16FDBE72" w14:textId="77777777" w:rsidR="00844D7C" w:rsidRPr="00844D7C" w:rsidRDefault="00844D7C" w:rsidP="00844D7C">
      <w:pPr>
        <w:jc w:val="both"/>
        <w:rPr>
          <w:rFonts w:ascii="Times New Roman" w:hAnsi="Times New Roman" w:cs="Times New Roman"/>
          <w:sz w:val="24"/>
          <w:szCs w:val="24"/>
          <w:lang w:val="fr-CA"/>
        </w:rPr>
      </w:pPr>
      <w:r w:rsidRPr="00844D7C">
        <w:rPr>
          <w:rFonts w:ascii="Times New Roman" w:hAnsi="Times New Roman" w:cs="Times New Roman"/>
          <w:sz w:val="24"/>
          <w:szCs w:val="24"/>
          <w:lang w:val="fr-CA"/>
        </w:rPr>
        <w:t>CONSIDÉRANT QUE le précédent conseil avait déjà décidé de ne plus procéder à l’ouverture de ces chemins secondaires;</w:t>
      </w:r>
    </w:p>
    <w:p w14:paraId="1F7FE72B" w14:textId="77777777" w:rsidR="00844D7C" w:rsidRPr="00844D7C" w:rsidRDefault="00844D7C" w:rsidP="00844D7C">
      <w:pPr>
        <w:jc w:val="both"/>
        <w:rPr>
          <w:rFonts w:ascii="Times New Roman" w:hAnsi="Times New Roman" w:cs="Times New Roman"/>
          <w:sz w:val="24"/>
          <w:szCs w:val="24"/>
          <w:lang w:val="fr-CA"/>
        </w:rPr>
      </w:pPr>
      <w:r w:rsidRPr="00844D7C">
        <w:rPr>
          <w:rFonts w:ascii="Times New Roman" w:hAnsi="Times New Roman" w:cs="Times New Roman"/>
          <w:sz w:val="24"/>
          <w:szCs w:val="24"/>
          <w:lang w:val="fr-CA"/>
        </w:rPr>
        <w:t>CONSIDÉRANT QUE le conseil municipal actuel souhaite maintenir cette orientation pour des raisons financières, opérationnelles et de sécurité;</w:t>
      </w:r>
    </w:p>
    <w:p w14:paraId="08D4289A" w14:textId="18DC851F" w:rsidR="00844D7C" w:rsidRPr="00844D7C" w:rsidRDefault="00844D7C" w:rsidP="00844D7C">
      <w:pPr>
        <w:jc w:val="both"/>
        <w:rPr>
          <w:rFonts w:ascii="Times New Roman" w:hAnsi="Times New Roman" w:cs="Times New Roman"/>
          <w:sz w:val="24"/>
          <w:szCs w:val="24"/>
          <w:lang w:val="fr-CA"/>
        </w:rPr>
      </w:pPr>
      <w:r w:rsidRPr="00844D7C">
        <w:rPr>
          <w:rFonts w:ascii="Times New Roman" w:hAnsi="Times New Roman" w:cs="Times New Roman"/>
          <w:sz w:val="24"/>
          <w:szCs w:val="24"/>
          <w:lang w:val="fr-CA"/>
        </w:rPr>
        <w:lastRenderedPageBreak/>
        <w:t xml:space="preserve">EN CONSÉQUENCE, il est proposé par </w:t>
      </w:r>
      <w:r w:rsidR="00D541F3">
        <w:rPr>
          <w:rFonts w:ascii="Times New Roman" w:hAnsi="Times New Roman" w:cs="Times New Roman"/>
          <w:sz w:val="24"/>
          <w:szCs w:val="24"/>
          <w:lang w:val="fr-CA"/>
        </w:rPr>
        <w:t>Mélanie Castongay</w:t>
      </w:r>
      <w:r w:rsidRPr="00844D7C">
        <w:rPr>
          <w:rFonts w:ascii="Times New Roman" w:hAnsi="Times New Roman" w:cs="Times New Roman"/>
          <w:sz w:val="24"/>
          <w:szCs w:val="24"/>
          <w:lang w:val="fr-CA"/>
        </w:rPr>
        <w:t xml:space="preserve"> et résolu à l’unanimité des conseillers présents :</w:t>
      </w:r>
    </w:p>
    <w:p w14:paraId="4E265677" w14:textId="4D221F01" w:rsidR="00844D7C" w:rsidRPr="00844D7C" w:rsidRDefault="00844D7C" w:rsidP="00844D7C">
      <w:pPr>
        <w:jc w:val="both"/>
        <w:rPr>
          <w:rFonts w:ascii="Times New Roman" w:hAnsi="Times New Roman" w:cs="Times New Roman"/>
          <w:sz w:val="24"/>
          <w:szCs w:val="24"/>
          <w:lang w:val="fr-CA"/>
        </w:rPr>
      </w:pPr>
      <w:r w:rsidRPr="00844D7C">
        <w:rPr>
          <w:rFonts w:ascii="Times New Roman" w:hAnsi="Times New Roman" w:cs="Times New Roman"/>
          <w:sz w:val="24"/>
          <w:szCs w:val="24"/>
          <w:lang w:val="fr-CA"/>
        </w:rPr>
        <w:t>QUE la Municipalité de Saint-Adelme maintienne la décision de ne pas procéder à l’ouverture ni à l’entretien régulier des chemins secondaires visés</w:t>
      </w:r>
      <w:r w:rsidR="00D541F3">
        <w:rPr>
          <w:rFonts w:ascii="Times New Roman" w:hAnsi="Times New Roman" w:cs="Times New Roman"/>
          <w:sz w:val="24"/>
          <w:szCs w:val="24"/>
          <w:lang w:val="fr-CA"/>
        </w:rPr>
        <w:t xml:space="preserve"> en période d’hiver</w:t>
      </w:r>
      <w:r w:rsidRPr="00844D7C">
        <w:rPr>
          <w:rFonts w:ascii="Times New Roman" w:hAnsi="Times New Roman" w:cs="Times New Roman"/>
          <w:sz w:val="24"/>
          <w:szCs w:val="24"/>
          <w:lang w:val="fr-CA"/>
        </w:rPr>
        <w:t>;</w:t>
      </w:r>
    </w:p>
    <w:p w14:paraId="2FCFE7C0" w14:textId="77777777" w:rsidR="00844D7C" w:rsidRPr="00844D7C" w:rsidRDefault="00844D7C" w:rsidP="00844D7C">
      <w:pPr>
        <w:jc w:val="both"/>
        <w:rPr>
          <w:rFonts w:ascii="Times New Roman" w:hAnsi="Times New Roman" w:cs="Times New Roman"/>
          <w:sz w:val="24"/>
          <w:szCs w:val="24"/>
          <w:lang w:val="fr-CA"/>
        </w:rPr>
      </w:pPr>
      <w:r w:rsidRPr="00844D7C">
        <w:rPr>
          <w:rFonts w:ascii="Times New Roman" w:hAnsi="Times New Roman" w:cs="Times New Roman"/>
          <w:sz w:val="24"/>
          <w:szCs w:val="24"/>
          <w:lang w:val="fr-CA"/>
        </w:rPr>
        <w:t>QUE cette décision soit fondée sur des considérations de sécurité, de capacité opérationnelle, de saine gestion des ressources municipales et de contrôle des coûts;</w:t>
      </w:r>
    </w:p>
    <w:p w14:paraId="55FA8664" w14:textId="77777777" w:rsidR="00844D7C" w:rsidRPr="00844D7C" w:rsidRDefault="00844D7C" w:rsidP="00844D7C">
      <w:pPr>
        <w:jc w:val="both"/>
        <w:rPr>
          <w:rFonts w:ascii="Times New Roman" w:hAnsi="Times New Roman" w:cs="Times New Roman"/>
          <w:sz w:val="24"/>
          <w:szCs w:val="24"/>
          <w:lang w:val="fr-CA"/>
        </w:rPr>
      </w:pPr>
      <w:r w:rsidRPr="00844D7C">
        <w:rPr>
          <w:rFonts w:ascii="Times New Roman" w:hAnsi="Times New Roman" w:cs="Times New Roman"/>
          <w:sz w:val="24"/>
          <w:szCs w:val="24"/>
          <w:lang w:val="fr-CA"/>
        </w:rPr>
        <w:t>QUE la Municipalité continue de prioriser l’entretien des chemins principaux, des secteurs habités et des voies nécessaires à la prestation des services municipaux essentiels;</w:t>
      </w:r>
    </w:p>
    <w:p w14:paraId="07029BC6" w14:textId="77777777" w:rsidR="00844D7C" w:rsidRPr="00844D7C" w:rsidRDefault="00844D7C" w:rsidP="00844D7C">
      <w:pPr>
        <w:jc w:val="both"/>
        <w:rPr>
          <w:rFonts w:ascii="Times New Roman" w:hAnsi="Times New Roman" w:cs="Times New Roman"/>
          <w:sz w:val="24"/>
          <w:szCs w:val="24"/>
          <w:lang w:val="fr-CA"/>
        </w:rPr>
      </w:pPr>
      <w:r w:rsidRPr="00844D7C">
        <w:rPr>
          <w:rFonts w:ascii="Times New Roman" w:hAnsi="Times New Roman" w:cs="Times New Roman"/>
          <w:sz w:val="24"/>
          <w:szCs w:val="24"/>
          <w:lang w:val="fr-CA"/>
        </w:rPr>
        <w:t>QUE toute demande particulière concernant un chemin secondaire soit reçue et analysée par l’administration municipale, puis soumise au conseil municipal, s’il y a lieu, selon les impacts financiers, opérationnels et sécuritaires.</w:t>
      </w:r>
    </w:p>
    <w:p w14:paraId="2B93FB16" w14:textId="77777777" w:rsidR="00C55602" w:rsidRPr="00844D7C" w:rsidRDefault="00C55602" w:rsidP="00844D7C">
      <w:pPr>
        <w:jc w:val="both"/>
        <w:rPr>
          <w:rFonts w:ascii="Times New Roman" w:hAnsi="Times New Roman" w:cs="Times New Roman"/>
          <w:b/>
          <w:bCs/>
          <w:sz w:val="24"/>
          <w:szCs w:val="24"/>
          <w:lang w:val="fr-CA"/>
        </w:rPr>
      </w:pPr>
      <w:r w:rsidRPr="00844D7C">
        <w:rPr>
          <w:rFonts w:ascii="Times New Roman" w:hAnsi="Times New Roman" w:cs="Times New Roman"/>
          <w:b/>
          <w:bCs/>
          <w:sz w:val="24"/>
          <w:szCs w:val="24"/>
          <w:lang w:val="fr-CA"/>
        </w:rPr>
        <w:t>ADOPTÉE À L’UNANIMITÉ DES CONSEILLERS PRÉSENTS</w:t>
      </w:r>
    </w:p>
    <w:p w14:paraId="67143E33" w14:textId="43A27836" w:rsidR="00C55602" w:rsidRPr="00C55602" w:rsidRDefault="00C55602" w:rsidP="00C55602">
      <w:pPr>
        <w:rPr>
          <w:rFonts w:ascii="Times New Roman" w:hAnsi="Times New Roman" w:cs="Times New Roman"/>
          <w:sz w:val="24"/>
          <w:szCs w:val="24"/>
          <w:lang w:val="fr-CA"/>
        </w:rPr>
      </w:pPr>
    </w:p>
    <w:p w14:paraId="0EA3281C" w14:textId="1BF50A17" w:rsidR="00C55602" w:rsidRPr="0093320F" w:rsidRDefault="00C55602" w:rsidP="0093320F">
      <w:pPr>
        <w:spacing w:after="0"/>
        <w:rPr>
          <w:rFonts w:ascii="Times New Roman" w:hAnsi="Times New Roman" w:cs="Times New Roman"/>
          <w:b/>
          <w:bCs/>
          <w:sz w:val="24"/>
          <w:szCs w:val="24"/>
          <w:u w:val="single"/>
          <w:lang w:val="fr-CA"/>
        </w:rPr>
      </w:pPr>
      <w:r w:rsidRPr="0093320F">
        <w:rPr>
          <w:rFonts w:ascii="Times New Roman" w:hAnsi="Times New Roman" w:cs="Times New Roman"/>
          <w:b/>
          <w:bCs/>
          <w:sz w:val="24"/>
          <w:szCs w:val="24"/>
          <w:u w:val="single"/>
          <w:lang w:val="fr-CA"/>
        </w:rPr>
        <w:t>RÉSOLUTION #2026-6</w:t>
      </w:r>
      <w:r w:rsidR="00786DC9">
        <w:rPr>
          <w:rFonts w:ascii="Times New Roman" w:hAnsi="Times New Roman" w:cs="Times New Roman"/>
          <w:b/>
          <w:bCs/>
          <w:sz w:val="24"/>
          <w:szCs w:val="24"/>
          <w:u w:val="single"/>
          <w:lang w:val="fr-CA"/>
        </w:rPr>
        <w:t>7</w:t>
      </w:r>
    </w:p>
    <w:p w14:paraId="24467E22" w14:textId="77777777" w:rsidR="00C55602" w:rsidRDefault="00C55602" w:rsidP="0093320F">
      <w:pPr>
        <w:spacing w:after="0"/>
        <w:rPr>
          <w:rFonts w:ascii="Times New Roman" w:hAnsi="Times New Roman" w:cs="Times New Roman"/>
          <w:b/>
          <w:bCs/>
          <w:sz w:val="24"/>
          <w:szCs w:val="24"/>
          <w:lang w:val="fr-CA"/>
        </w:rPr>
      </w:pPr>
      <w:r w:rsidRPr="0093320F">
        <w:rPr>
          <w:rFonts w:ascii="Times New Roman" w:hAnsi="Times New Roman" w:cs="Times New Roman"/>
          <w:b/>
          <w:bCs/>
          <w:sz w:val="24"/>
          <w:szCs w:val="24"/>
          <w:lang w:val="fr-CA"/>
        </w:rPr>
        <w:t>RESSOURCE PARTAGÉE – ANNULATION DE LA RÉSOLUTION DE RETRAIT DU PROGRAMME</w:t>
      </w:r>
    </w:p>
    <w:p w14:paraId="5B3DF886" w14:textId="77777777" w:rsidR="0093320F" w:rsidRPr="0093320F" w:rsidRDefault="0093320F" w:rsidP="0093320F">
      <w:pPr>
        <w:spacing w:after="0"/>
        <w:rPr>
          <w:rFonts w:ascii="Times New Roman" w:hAnsi="Times New Roman" w:cs="Times New Roman"/>
          <w:b/>
          <w:bCs/>
          <w:sz w:val="24"/>
          <w:szCs w:val="24"/>
          <w:lang w:val="fr-CA"/>
        </w:rPr>
      </w:pPr>
    </w:p>
    <w:p w14:paraId="3F61AE86" w14:textId="7257FAA1" w:rsidR="00C55602" w:rsidRPr="00C55602" w:rsidRDefault="00C55602" w:rsidP="00D541F3">
      <w:pPr>
        <w:jc w:val="both"/>
        <w:rPr>
          <w:rFonts w:ascii="Times New Roman" w:hAnsi="Times New Roman" w:cs="Times New Roman"/>
          <w:sz w:val="24"/>
          <w:szCs w:val="24"/>
          <w:lang w:val="fr-CA"/>
        </w:rPr>
      </w:pPr>
      <w:r w:rsidRPr="00C55602">
        <w:rPr>
          <w:rFonts w:ascii="Times New Roman" w:hAnsi="Times New Roman" w:cs="Times New Roman"/>
          <w:sz w:val="24"/>
          <w:szCs w:val="24"/>
          <w:lang w:val="fr-CA"/>
        </w:rPr>
        <w:t xml:space="preserve">CONSIDÉRANT QUE lors de la séance </w:t>
      </w:r>
      <w:r w:rsidR="0093320F">
        <w:rPr>
          <w:rFonts w:ascii="Times New Roman" w:hAnsi="Times New Roman" w:cs="Times New Roman"/>
          <w:sz w:val="24"/>
          <w:szCs w:val="24"/>
          <w:lang w:val="fr-CA"/>
        </w:rPr>
        <w:t>du conseil du 07 avril 2026</w:t>
      </w:r>
      <w:r w:rsidRPr="00C55602">
        <w:rPr>
          <w:rFonts w:ascii="Times New Roman" w:hAnsi="Times New Roman" w:cs="Times New Roman"/>
          <w:sz w:val="24"/>
          <w:szCs w:val="24"/>
          <w:lang w:val="fr-CA"/>
        </w:rPr>
        <w:t>, le conseil municipal avait adopté une résolution visant le retrait de la Municipalité de Saint-Adelme du programme de ressource partagée;</w:t>
      </w:r>
    </w:p>
    <w:p w14:paraId="21713228" w14:textId="77777777" w:rsidR="00C55602" w:rsidRPr="00C55602" w:rsidRDefault="00C55602" w:rsidP="00D541F3">
      <w:pPr>
        <w:jc w:val="both"/>
        <w:rPr>
          <w:rFonts w:ascii="Times New Roman" w:hAnsi="Times New Roman" w:cs="Times New Roman"/>
          <w:sz w:val="24"/>
          <w:szCs w:val="24"/>
          <w:lang w:val="fr-CA"/>
        </w:rPr>
      </w:pPr>
      <w:r w:rsidRPr="00C55602">
        <w:rPr>
          <w:rFonts w:ascii="Times New Roman" w:hAnsi="Times New Roman" w:cs="Times New Roman"/>
          <w:sz w:val="24"/>
          <w:szCs w:val="24"/>
          <w:lang w:val="fr-CA"/>
        </w:rPr>
        <w:t>CONSIDÉRANT QUE des échanges et rencontres ont eu lieu depuis l’adoption de cette résolution;</w:t>
      </w:r>
    </w:p>
    <w:p w14:paraId="0E9DFC74" w14:textId="77777777" w:rsidR="00C55602" w:rsidRPr="00C55602" w:rsidRDefault="00C55602" w:rsidP="00D541F3">
      <w:pPr>
        <w:jc w:val="both"/>
        <w:rPr>
          <w:rFonts w:ascii="Times New Roman" w:hAnsi="Times New Roman" w:cs="Times New Roman"/>
          <w:sz w:val="24"/>
          <w:szCs w:val="24"/>
          <w:lang w:val="fr-CA"/>
        </w:rPr>
      </w:pPr>
      <w:r w:rsidRPr="00C55602">
        <w:rPr>
          <w:rFonts w:ascii="Times New Roman" w:hAnsi="Times New Roman" w:cs="Times New Roman"/>
          <w:sz w:val="24"/>
          <w:szCs w:val="24"/>
          <w:lang w:val="fr-CA"/>
        </w:rPr>
        <w:t>CONSIDÉRANT QUE le conseil municipal souhaite finalement maintenir la participation de la Municipalité de Saint-Adelme au programme de ressource partagée;</w:t>
      </w:r>
    </w:p>
    <w:p w14:paraId="5DEAB266" w14:textId="227B374F" w:rsidR="00C55602" w:rsidRPr="00C55602" w:rsidRDefault="00C55602" w:rsidP="00D541F3">
      <w:pPr>
        <w:jc w:val="both"/>
        <w:rPr>
          <w:rFonts w:ascii="Times New Roman" w:hAnsi="Times New Roman" w:cs="Times New Roman"/>
          <w:sz w:val="24"/>
          <w:szCs w:val="24"/>
          <w:lang w:val="fr-CA"/>
        </w:rPr>
      </w:pPr>
      <w:r w:rsidRPr="00C55602">
        <w:rPr>
          <w:rFonts w:ascii="Times New Roman" w:hAnsi="Times New Roman" w:cs="Times New Roman"/>
          <w:sz w:val="24"/>
          <w:szCs w:val="24"/>
          <w:lang w:val="fr-CA"/>
        </w:rPr>
        <w:t xml:space="preserve">EN CONSÉQUENCE, il est proposé par </w:t>
      </w:r>
      <w:r w:rsidR="00D541F3">
        <w:rPr>
          <w:rFonts w:ascii="Times New Roman" w:hAnsi="Times New Roman" w:cs="Times New Roman"/>
          <w:sz w:val="24"/>
          <w:szCs w:val="24"/>
          <w:lang w:val="fr-CA"/>
        </w:rPr>
        <w:t>Julien Ouellet</w:t>
      </w:r>
      <w:r w:rsidRPr="00C55602">
        <w:rPr>
          <w:rFonts w:ascii="Times New Roman" w:hAnsi="Times New Roman" w:cs="Times New Roman"/>
          <w:sz w:val="24"/>
          <w:szCs w:val="24"/>
          <w:lang w:val="fr-CA"/>
        </w:rPr>
        <w:t xml:space="preserve"> et résolu à l’unanimité des conseillers présents:</w:t>
      </w:r>
    </w:p>
    <w:p w14:paraId="0FCADF1B" w14:textId="77777777" w:rsidR="00C55602" w:rsidRPr="00C55602" w:rsidRDefault="00C55602" w:rsidP="00D541F3">
      <w:pPr>
        <w:jc w:val="both"/>
        <w:rPr>
          <w:rFonts w:ascii="Times New Roman" w:hAnsi="Times New Roman" w:cs="Times New Roman"/>
          <w:sz w:val="24"/>
          <w:szCs w:val="24"/>
          <w:lang w:val="fr-CA"/>
        </w:rPr>
      </w:pPr>
      <w:r w:rsidRPr="00C55602">
        <w:rPr>
          <w:rFonts w:ascii="Times New Roman" w:hAnsi="Times New Roman" w:cs="Times New Roman"/>
          <w:sz w:val="24"/>
          <w:szCs w:val="24"/>
          <w:lang w:val="fr-CA"/>
        </w:rPr>
        <w:t>QUE le conseil municipal annule la résolution adoptée lors de la séance précédente relativement au retrait de la Municipalité de Saint-Adelme du programme de ressource partagée;</w:t>
      </w:r>
    </w:p>
    <w:p w14:paraId="74DDBF6F" w14:textId="77777777" w:rsidR="00C55602" w:rsidRPr="00C55602" w:rsidRDefault="00C55602" w:rsidP="00D541F3">
      <w:pPr>
        <w:jc w:val="both"/>
        <w:rPr>
          <w:rFonts w:ascii="Times New Roman" w:hAnsi="Times New Roman" w:cs="Times New Roman"/>
          <w:sz w:val="24"/>
          <w:szCs w:val="24"/>
          <w:lang w:val="fr-CA"/>
        </w:rPr>
      </w:pPr>
      <w:r w:rsidRPr="00C55602">
        <w:rPr>
          <w:rFonts w:ascii="Times New Roman" w:hAnsi="Times New Roman" w:cs="Times New Roman"/>
          <w:sz w:val="24"/>
          <w:szCs w:val="24"/>
          <w:lang w:val="fr-CA"/>
        </w:rPr>
        <w:t>QUE la Municipalité de Saint-Adelme confirme sa volonté de demeurer participante au programme de ressource partagée;</w:t>
      </w:r>
    </w:p>
    <w:p w14:paraId="7A06011A" w14:textId="77777777" w:rsidR="00C55602" w:rsidRPr="00C55602" w:rsidRDefault="00C55602" w:rsidP="00D541F3">
      <w:pPr>
        <w:jc w:val="both"/>
        <w:rPr>
          <w:rFonts w:ascii="Times New Roman" w:hAnsi="Times New Roman" w:cs="Times New Roman"/>
          <w:sz w:val="24"/>
          <w:szCs w:val="24"/>
          <w:lang w:val="fr-CA"/>
        </w:rPr>
      </w:pPr>
      <w:r w:rsidRPr="00C55602">
        <w:rPr>
          <w:rFonts w:ascii="Times New Roman" w:hAnsi="Times New Roman" w:cs="Times New Roman"/>
          <w:sz w:val="24"/>
          <w:szCs w:val="24"/>
          <w:lang w:val="fr-CA"/>
        </w:rPr>
        <w:t>QUE le directeur général et greffier-trésorier soit autorisé à transmettre toute communication nécessaire aux partenaires concernés afin de donner suite à la présente résolution.</w:t>
      </w:r>
    </w:p>
    <w:p w14:paraId="53654558" w14:textId="77777777" w:rsidR="00C55602" w:rsidRPr="00C55602" w:rsidRDefault="00C55602" w:rsidP="00D541F3">
      <w:pPr>
        <w:jc w:val="both"/>
        <w:rPr>
          <w:rFonts w:ascii="Times New Roman" w:hAnsi="Times New Roman" w:cs="Times New Roman"/>
          <w:sz w:val="24"/>
          <w:szCs w:val="24"/>
          <w:lang w:val="fr-CA"/>
        </w:rPr>
      </w:pPr>
      <w:r w:rsidRPr="00C55602">
        <w:rPr>
          <w:rFonts w:ascii="Times New Roman" w:hAnsi="Times New Roman" w:cs="Times New Roman"/>
          <w:b/>
          <w:bCs/>
          <w:sz w:val="24"/>
          <w:szCs w:val="24"/>
          <w:lang w:val="fr-CA"/>
        </w:rPr>
        <w:t>ADOPTÉE À L’UNANIMITÉ DES CONSEILLERS PRÉSENTS</w:t>
      </w:r>
    </w:p>
    <w:p w14:paraId="392D9D71" w14:textId="77777777" w:rsidR="00D541F3" w:rsidRPr="00C55602" w:rsidRDefault="00D541F3" w:rsidP="00C55602">
      <w:pPr>
        <w:rPr>
          <w:rFonts w:ascii="Times New Roman" w:hAnsi="Times New Roman" w:cs="Times New Roman"/>
          <w:sz w:val="24"/>
          <w:szCs w:val="24"/>
          <w:lang w:val="fr-CA"/>
        </w:rPr>
      </w:pPr>
    </w:p>
    <w:p w14:paraId="0C4E3326" w14:textId="268B90D9" w:rsidR="00C55602" w:rsidRPr="00B41535" w:rsidRDefault="00C55602" w:rsidP="00B41535">
      <w:pPr>
        <w:spacing w:after="0"/>
        <w:rPr>
          <w:rFonts w:ascii="Times New Roman" w:hAnsi="Times New Roman" w:cs="Times New Roman"/>
          <w:b/>
          <w:bCs/>
          <w:sz w:val="24"/>
          <w:szCs w:val="24"/>
          <w:u w:val="single"/>
          <w:lang w:val="fr-CA"/>
        </w:rPr>
      </w:pPr>
      <w:r w:rsidRPr="00B41535">
        <w:rPr>
          <w:rFonts w:ascii="Times New Roman" w:hAnsi="Times New Roman" w:cs="Times New Roman"/>
          <w:b/>
          <w:bCs/>
          <w:sz w:val="24"/>
          <w:szCs w:val="24"/>
          <w:u w:val="single"/>
          <w:lang w:val="fr-CA"/>
        </w:rPr>
        <w:t>RÉSOLUTION #2026-6</w:t>
      </w:r>
      <w:r w:rsidR="00786DC9">
        <w:rPr>
          <w:rFonts w:ascii="Times New Roman" w:hAnsi="Times New Roman" w:cs="Times New Roman"/>
          <w:b/>
          <w:bCs/>
          <w:sz w:val="24"/>
          <w:szCs w:val="24"/>
          <w:u w:val="single"/>
          <w:lang w:val="fr-CA"/>
        </w:rPr>
        <w:t>8</w:t>
      </w:r>
    </w:p>
    <w:p w14:paraId="2F0CEA2F" w14:textId="77777777" w:rsidR="00C55602" w:rsidRDefault="00C55602" w:rsidP="00B41535">
      <w:pPr>
        <w:spacing w:after="0"/>
        <w:rPr>
          <w:rFonts w:ascii="Times New Roman" w:hAnsi="Times New Roman" w:cs="Times New Roman"/>
          <w:b/>
          <w:bCs/>
          <w:sz w:val="24"/>
          <w:szCs w:val="24"/>
          <w:lang w:val="fr-CA"/>
        </w:rPr>
      </w:pPr>
      <w:r w:rsidRPr="00C55602">
        <w:rPr>
          <w:rFonts w:ascii="Times New Roman" w:hAnsi="Times New Roman" w:cs="Times New Roman"/>
          <w:b/>
          <w:bCs/>
          <w:sz w:val="24"/>
          <w:szCs w:val="24"/>
          <w:lang w:val="fr-CA"/>
        </w:rPr>
        <w:t>NORDIKEAU – NON-RENOUVELLEMENT DE L’ENTENTE DE GESTION DE L’USINE DES EAUX</w:t>
      </w:r>
    </w:p>
    <w:p w14:paraId="658BDAE6" w14:textId="77777777" w:rsidR="00B41535" w:rsidRPr="00C55602" w:rsidRDefault="00B41535" w:rsidP="00B41535">
      <w:pPr>
        <w:spacing w:after="0"/>
        <w:rPr>
          <w:rFonts w:ascii="Times New Roman" w:hAnsi="Times New Roman" w:cs="Times New Roman"/>
          <w:b/>
          <w:bCs/>
          <w:sz w:val="24"/>
          <w:szCs w:val="24"/>
          <w:lang w:val="fr-CA"/>
        </w:rPr>
      </w:pPr>
    </w:p>
    <w:p w14:paraId="1D80DB74" w14:textId="77777777" w:rsidR="00C55602" w:rsidRPr="00C55602" w:rsidRDefault="00C55602" w:rsidP="00CD79A9">
      <w:pPr>
        <w:jc w:val="both"/>
        <w:rPr>
          <w:rFonts w:ascii="Times New Roman" w:hAnsi="Times New Roman" w:cs="Times New Roman"/>
          <w:sz w:val="24"/>
          <w:szCs w:val="24"/>
          <w:lang w:val="fr-CA"/>
        </w:rPr>
      </w:pPr>
      <w:r w:rsidRPr="00C55602">
        <w:rPr>
          <w:rFonts w:ascii="Times New Roman" w:hAnsi="Times New Roman" w:cs="Times New Roman"/>
          <w:sz w:val="24"/>
          <w:szCs w:val="24"/>
          <w:lang w:val="fr-CA"/>
        </w:rPr>
        <w:t>CONSIDÉRANT QUE la Municipalité de Saint-Adelme est liée à Nordikeau pour des services relatifs à la gestion de l’usine des eaux;</w:t>
      </w:r>
    </w:p>
    <w:p w14:paraId="736FA477" w14:textId="77777777" w:rsidR="00C55602" w:rsidRPr="00C55602" w:rsidRDefault="00C55602" w:rsidP="00CD79A9">
      <w:pPr>
        <w:jc w:val="both"/>
        <w:rPr>
          <w:rFonts w:ascii="Times New Roman" w:hAnsi="Times New Roman" w:cs="Times New Roman"/>
          <w:sz w:val="24"/>
          <w:szCs w:val="24"/>
          <w:lang w:val="fr-CA"/>
        </w:rPr>
      </w:pPr>
      <w:r w:rsidRPr="00C55602">
        <w:rPr>
          <w:rFonts w:ascii="Times New Roman" w:hAnsi="Times New Roman" w:cs="Times New Roman"/>
          <w:sz w:val="24"/>
          <w:szCs w:val="24"/>
          <w:lang w:val="fr-CA"/>
        </w:rPr>
        <w:t>CONSIDÉRANT QUE le conseil municipal a évalué la suite à donner à cette entente;</w:t>
      </w:r>
    </w:p>
    <w:p w14:paraId="1D055355" w14:textId="77777777" w:rsidR="00C55602" w:rsidRPr="00C55602" w:rsidRDefault="00C55602" w:rsidP="00CD79A9">
      <w:pPr>
        <w:jc w:val="both"/>
        <w:rPr>
          <w:rFonts w:ascii="Times New Roman" w:hAnsi="Times New Roman" w:cs="Times New Roman"/>
          <w:sz w:val="24"/>
          <w:szCs w:val="24"/>
          <w:lang w:val="fr-CA"/>
        </w:rPr>
      </w:pPr>
      <w:r w:rsidRPr="00C55602">
        <w:rPr>
          <w:rFonts w:ascii="Times New Roman" w:hAnsi="Times New Roman" w:cs="Times New Roman"/>
          <w:sz w:val="24"/>
          <w:szCs w:val="24"/>
          <w:lang w:val="fr-CA"/>
        </w:rPr>
        <w:t>CONSIDÉRANT QUE la Municipalité ne souhaite pas renouveler l’entente avec Nordikeau;</w:t>
      </w:r>
    </w:p>
    <w:p w14:paraId="705A9F25" w14:textId="3088FFBC" w:rsidR="00C55602" w:rsidRPr="00C55602" w:rsidRDefault="00C55602" w:rsidP="00CD79A9">
      <w:pPr>
        <w:jc w:val="both"/>
        <w:rPr>
          <w:rFonts w:ascii="Times New Roman" w:hAnsi="Times New Roman" w:cs="Times New Roman"/>
          <w:sz w:val="24"/>
          <w:szCs w:val="24"/>
          <w:lang w:val="fr-CA"/>
        </w:rPr>
      </w:pPr>
      <w:r w:rsidRPr="00C55602">
        <w:rPr>
          <w:rFonts w:ascii="Times New Roman" w:hAnsi="Times New Roman" w:cs="Times New Roman"/>
          <w:sz w:val="24"/>
          <w:szCs w:val="24"/>
          <w:lang w:val="fr-CA"/>
        </w:rPr>
        <w:t xml:space="preserve">EN CONSÉQUENCE, il est proposé par </w:t>
      </w:r>
      <w:r w:rsidR="00D541F3">
        <w:rPr>
          <w:rFonts w:ascii="Times New Roman" w:hAnsi="Times New Roman" w:cs="Times New Roman"/>
          <w:sz w:val="24"/>
          <w:szCs w:val="24"/>
          <w:lang w:val="fr-CA"/>
        </w:rPr>
        <w:t>Martin Boulay</w:t>
      </w:r>
      <w:r w:rsidRPr="00C55602">
        <w:rPr>
          <w:rFonts w:ascii="Times New Roman" w:hAnsi="Times New Roman" w:cs="Times New Roman"/>
          <w:sz w:val="24"/>
          <w:szCs w:val="24"/>
          <w:lang w:val="fr-CA"/>
        </w:rPr>
        <w:t xml:space="preserve"> et résolu à l’unanimité des conseillers présents:</w:t>
      </w:r>
    </w:p>
    <w:p w14:paraId="5F984247" w14:textId="77777777" w:rsidR="00C55602" w:rsidRPr="00C55602" w:rsidRDefault="00C55602" w:rsidP="00CD79A9">
      <w:pPr>
        <w:jc w:val="both"/>
        <w:rPr>
          <w:rFonts w:ascii="Times New Roman" w:hAnsi="Times New Roman" w:cs="Times New Roman"/>
          <w:sz w:val="24"/>
          <w:szCs w:val="24"/>
          <w:lang w:val="fr-CA"/>
        </w:rPr>
      </w:pPr>
      <w:r w:rsidRPr="00C55602">
        <w:rPr>
          <w:rFonts w:ascii="Times New Roman" w:hAnsi="Times New Roman" w:cs="Times New Roman"/>
          <w:sz w:val="24"/>
          <w:szCs w:val="24"/>
          <w:lang w:val="fr-CA"/>
        </w:rPr>
        <w:lastRenderedPageBreak/>
        <w:t>QUE la Municipalité de Saint-Adelme confirme son intention de ne pas renouveler l’entente avec Nordikeau relativement à la gestion de l’usine des eaux;</w:t>
      </w:r>
    </w:p>
    <w:p w14:paraId="6F339719" w14:textId="77777777" w:rsidR="00C55602" w:rsidRPr="00C55602" w:rsidRDefault="00C55602" w:rsidP="00CD79A9">
      <w:pPr>
        <w:jc w:val="both"/>
        <w:rPr>
          <w:rFonts w:ascii="Times New Roman" w:hAnsi="Times New Roman" w:cs="Times New Roman"/>
          <w:sz w:val="24"/>
          <w:szCs w:val="24"/>
          <w:lang w:val="fr-CA"/>
        </w:rPr>
      </w:pPr>
      <w:r w:rsidRPr="00C55602">
        <w:rPr>
          <w:rFonts w:ascii="Times New Roman" w:hAnsi="Times New Roman" w:cs="Times New Roman"/>
          <w:sz w:val="24"/>
          <w:szCs w:val="24"/>
          <w:lang w:val="fr-CA"/>
        </w:rPr>
        <w:t>QUE le directeur général et greffier-trésorier soit autorisé à transmettre tout avis ou communication requis à Nordikeau afin de donner suite à la présente décision.</w:t>
      </w:r>
    </w:p>
    <w:p w14:paraId="29389D35" w14:textId="77777777" w:rsidR="00C55602" w:rsidRPr="00C55602" w:rsidRDefault="00C55602" w:rsidP="00C55602">
      <w:pPr>
        <w:rPr>
          <w:rFonts w:ascii="Times New Roman" w:hAnsi="Times New Roman" w:cs="Times New Roman"/>
          <w:sz w:val="24"/>
          <w:szCs w:val="24"/>
          <w:lang w:val="fr-CA"/>
        </w:rPr>
      </w:pPr>
      <w:r w:rsidRPr="00C55602">
        <w:rPr>
          <w:rFonts w:ascii="Times New Roman" w:hAnsi="Times New Roman" w:cs="Times New Roman"/>
          <w:b/>
          <w:bCs/>
          <w:sz w:val="24"/>
          <w:szCs w:val="24"/>
          <w:lang w:val="fr-CA"/>
        </w:rPr>
        <w:t>ADOPTÉE À L’UNANIMITÉ DES CONSEILLERS PRÉSENTS</w:t>
      </w:r>
    </w:p>
    <w:p w14:paraId="7BF3CF4B" w14:textId="40C3263F" w:rsidR="00C55602" w:rsidRPr="00C55602" w:rsidRDefault="00C55602" w:rsidP="00C55602">
      <w:pPr>
        <w:rPr>
          <w:rFonts w:ascii="Times New Roman" w:hAnsi="Times New Roman" w:cs="Times New Roman"/>
          <w:sz w:val="24"/>
          <w:szCs w:val="24"/>
          <w:lang w:val="fr-CA"/>
        </w:rPr>
      </w:pPr>
    </w:p>
    <w:p w14:paraId="536476AB" w14:textId="6F693CF8" w:rsidR="00C55602" w:rsidRPr="00B41535" w:rsidRDefault="00C55602" w:rsidP="00B41535">
      <w:pPr>
        <w:spacing w:after="0"/>
        <w:rPr>
          <w:rFonts w:ascii="Times New Roman" w:hAnsi="Times New Roman" w:cs="Times New Roman"/>
          <w:b/>
          <w:bCs/>
          <w:sz w:val="24"/>
          <w:szCs w:val="24"/>
          <w:u w:val="single"/>
          <w:lang w:val="fr-CA"/>
        </w:rPr>
      </w:pPr>
      <w:r w:rsidRPr="00B41535">
        <w:rPr>
          <w:rFonts w:ascii="Times New Roman" w:hAnsi="Times New Roman" w:cs="Times New Roman"/>
          <w:b/>
          <w:bCs/>
          <w:sz w:val="24"/>
          <w:szCs w:val="24"/>
          <w:u w:val="single"/>
          <w:lang w:val="fr-CA"/>
        </w:rPr>
        <w:t>RÉSOLUTION #2026-6</w:t>
      </w:r>
      <w:r w:rsidR="00786DC9">
        <w:rPr>
          <w:rFonts w:ascii="Times New Roman" w:hAnsi="Times New Roman" w:cs="Times New Roman"/>
          <w:b/>
          <w:bCs/>
          <w:sz w:val="24"/>
          <w:szCs w:val="24"/>
          <w:u w:val="single"/>
          <w:lang w:val="fr-CA"/>
        </w:rPr>
        <w:t>9</w:t>
      </w:r>
    </w:p>
    <w:p w14:paraId="502952DD" w14:textId="77777777" w:rsidR="00C55602" w:rsidRDefault="00C55602" w:rsidP="00B41535">
      <w:pPr>
        <w:spacing w:after="0"/>
        <w:rPr>
          <w:rFonts w:ascii="Times New Roman" w:hAnsi="Times New Roman" w:cs="Times New Roman"/>
          <w:b/>
          <w:bCs/>
          <w:sz w:val="24"/>
          <w:szCs w:val="24"/>
          <w:lang w:val="fr-CA"/>
        </w:rPr>
      </w:pPr>
      <w:r w:rsidRPr="00C55602">
        <w:rPr>
          <w:rFonts w:ascii="Times New Roman" w:hAnsi="Times New Roman" w:cs="Times New Roman"/>
          <w:b/>
          <w:bCs/>
          <w:sz w:val="24"/>
          <w:szCs w:val="24"/>
          <w:lang w:val="fr-CA"/>
        </w:rPr>
        <w:t>ENTENTE AVEC LA MUNICIPALITÉ DE LES MÉCHINS – GESTION DE L’USINE DES EAUX</w:t>
      </w:r>
    </w:p>
    <w:p w14:paraId="4D9DAB50" w14:textId="77777777" w:rsidR="00B41535" w:rsidRPr="00C55602" w:rsidRDefault="00B41535" w:rsidP="00B41535">
      <w:pPr>
        <w:spacing w:after="0"/>
        <w:rPr>
          <w:rFonts w:ascii="Times New Roman" w:hAnsi="Times New Roman" w:cs="Times New Roman"/>
          <w:b/>
          <w:bCs/>
          <w:sz w:val="24"/>
          <w:szCs w:val="24"/>
          <w:lang w:val="fr-CA"/>
        </w:rPr>
      </w:pPr>
    </w:p>
    <w:p w14:paraId="5C5CD2D5" w14:textId="77777777" w:rsidR="00C55602" w:rsidRPr="00C55602" w:rsidRDefault="00C55602" w:rsidP="00844D7C">
      <w:pPr>
        <w:jc w:val="both"/>
        <w:rPr>
          <w:rFonts w:ascii="Times New Roman" w:hAnsi="Times New Roman" w:cs="Times New Roman"/>
          <w:sz w:val="24"/>
          <w:szCs w:val="24"/>
          <w:lang w:val="fr-CA"/>
        </w:rPr>
      </w:pPr>
      <w:r w:rsidRPr="00C55602">
        <w:rPr>
          <w:rFonts w:ascii="Times New Roman" w:hAnsi="Times New Roman" w:cs="Times New Roman"/>
          <w:sz w:val="24"/>
          <w:szCs w:val="24"/>
          <w:lang w:val="fr-CA"/>
        </w:rPr>
        <w:t>CONSIDÉRANT QUE la Municipalité de Saint-Adelme souhaite assurer la continuité de la gestion de son usine des eaux;</w:t>
      </w:r>
    </w:p>
    <w:p w14:paraId="70111A74" w14:textId="77777777" w:rsidR="00C55602" w:rsidRPr="00C55602" w:rsidRDefault="00C55602" w:rsidP="00844D7C">
      <w:pPr>
        <w:jc w:val="both"/>
        <w:rPr>
          <w:rFonts w:ascii="Times New Roman" w:hAnsi="Times New Roman" w:cs="Times New Roman"/>
          <w:sz w:val="24"/>
          <w:szCs w:val="24"/>
          <w:lang w:val="fr-CA"/>
        </w:rPr>
      </w:pPr>
      <w:r w:rsidRPr="00C55602">
        <w:rPr>
          <w:rFonts w:ascii="Times New Roman" w:hAnsi="Times New Roman" w:cs="Times New Roman"/>
          <w:sz w:val="24"/>
          <w:szCs w:val="24"/>
          <w:lang w:val="fr-CA"/>
        </w:rPr>
        <w:t>CONSIDÉRANT QUE la Municipalité de Les Méchins est disposée à collaborer avec la Municipalité de Saint-Adelme pour la gestion de l’usine des eaux;</w:t>
      </w:r>
    </w:p>
    <w:p w14:paraId="5B30D59E" w14:textId="77777777" w:rsidR="00C55602" w:rsidRPr="00C55602" w:rsidRDefault="00C55602" w:rsidP="00844D7C">
      <w:pPr>
        <w:jc w:val="both"/>
        <w:rPr>
          <w:rFonts w:ascii="Times New Roman" w:hAnsi="Times New Roman" w:cs="Times New Roman"/>
          <w:sz w:val="24"/>
          <w:szCs w:val="24"/>
          <w:lang w:val="fr-CA"/>
        </w:rPr>
      </w:pPr>
      <w:r w:rsidRPr="00C55602">
        <w:rPr>
          <w:rFonts w:ascii="Times New Roman" w:hAnsi="Times New Roman" w:cs="Times New Roman"/>
          <w:sz w:val="24"/>
          <w:szCs w:val="24"/>
          <w:lang w:val="fr-CA"/>
        </w:rPr>
        <w:t>CONSIDÉRANT QUE le conseil municipal juge opportun de conclure une entente avec la Municipalité de Les Méchins à cette fin;</w:t>
      </w:r>
    </w:p>
    <w:p w14:paraId="7B7FE370" w14:textId="0722BC71" w:rsidR="00C55602" w:rsidRPr="00C55602" w:rsidRDefault="00C55602" w:rsidP="00844D7C">
      <w:pPr>
        <w:jc w:val="both"/>
        <w:rPr>
          <w:rFonts w:ascii="Times New Roman" w:hAnsi="Times New Roman" w:cs="Times New Roman"/>
          <w:sz w:val="24"/>
          <w:szCs w:val="24"/>
          <w:lang w:val="fr-CA"/>
        </w:rPr>
      </w:pPr>
      <w:r w:rsidRPr="00C55602">
        <w:rPr>
          <w:rFonts w:ascii="Times New Roman" w:hAnsi="Times New Roman" w:cs="Times New Roman"/>
          <w:sz w:val="24"/>
          <w:szCs w:val="24"/>
          <w:lang w:val="fr-CA"/>
        </w:rPr>
        <w:t xml:space="preserve">EN CONSÉQUENCE, il est proposé par </w:t>
      </w:r>
      <w:r w:rsidR="00D541F3">
        <w:rPr>
          <w:rFonts w:ascii="Times New Roman" w:hAnsi="Times New Roman" w:cs="Times New Roman"/>
          <w:sz w:val="24"/>
          <w:szCs w:val="24"/>
          <w:lang w:val="fr-CA"/>
        </w:rPr>
        <w:t>Danielle Coté</w:t>
      </w:r>
      <w:r w:rsidRPr="00C55602">
        <w:rPr>
          <w:rFonts w:ascii="Times New Roman" w:hAnsi="Times New Roman" w:cs="Times New Roman"/>
          <w:sz w:val="24"/>
          <w:szCs w:val="24"/>
          <w:lang w:val="fr-CA"/>
        </w:rPr>
        <w:t xml:space="preserve"> et résolu à l’unanimité des conseillers présents :</w:t>
      </w:r>
    </w:p>
    <w:p w14:paraId="7445461B" w14:textId="547B0B54" w:rsidR="00C55602" w:rsidRPr="00C55602" w:rsidRDefault="00C55602" w:rsidP="00844D7C">
      <w:pPr>
        <w:jc w:val="both"/>
        <w:rPr>
          <w:rFonts w:ascii="Times New Roman" w:hAnsi="Times New Roman" w:cs="Times New Roman"/>
          <w:sz w:val="24"/>
          <w:szCs w:val="24"/>
          <w:lang w:val="fr-CA"/>
        </w:rPr>
      </w:pPr>
      <w:r w:rsidRPr="00C55602">
        <w:rPr>
          <w:rFonts w:ascii="Times New Roman" w:hAnsi="Times New Roman" w:cs="Times New Roman"/>
          <w:sz w:val="24"/>
          <w:szCs w:val="24"/>
          <w:lang w:val="fr-CA"/>
        </w:rPr>
        <w:t xml:space="preserve">QUE la Municipalité de Saint-Adelme autorise </w:t>
      </w:r>
      <w:r w:rsidR="00B41535">
        <w:rPr>
          <w:rFonts w:ascii="Times New Roman" w:hAnsi="Times New Roman" w:cs="Times New Roman"/>
          <w:sz w:val="24"/>
          <w:szCs w:val="24"/>
          <w:lang w:val="fr-CA"/>
        </w:rPr>
        <w:t xml:space="preserve">le Maire à </w:t>
      </w:r>
      <w:r w:rsidRPr="00C55602">
        <w:rPr>
          <w:rFonts w:ascii="Times New Roman" w:hAnsi="Times New Roman" w:cs="Times New Roman"/>
          <w:sz w:val="24"/>
          <w:szCs w:val="24"/>
          <w:lang w:val="fr-CA"/>
        </w:rPr>
        <w:t>la conclusion d’une entente avec la Municipalité de Les Méchins pour la gestion de l’usine des eaux;</w:t>
      </w:r>
    </w:p>
    <w:p w14:paraId="209F74EB" w14:textId="77777777" w:rsidR="00C55602" w:rsidRPr="00C55602" w:rsidRDefault="00C55602" w:rsidP="00844D7C">
      <w:pPr>
        <w:jc w:val="both"/>
        <w:rPr>
          <w:rFonts w:ascii="Times New Roman" w:hAnsi="Times New Roman" w:cs="Times New Roman"/>
          <w:sz w:val="24"/>
          <w:szCs w:val="24"/>
          <w:lang w:val="fr-CA"/>
        </w:rPr>
      </w:pPr>
      <w:r w:rsidRPr="00C55602">
        <w:rPr>
          <w:rFonts w:ascii="Times New Roman" w:hAnsi="Times New Roman" w:cs="Times New Roman"/>
          <w:sz w:val="24"/>
          <w:szCs w:val="24"/>
          <w:lang w:val="fr-CA"/>
        </w:rPr>
        <w:t>QUE le maire et le directeur général et greffier-trésorier soient autorisés à signer, pour et au nom de la Municipalité de Saint-Adelme, l’entente ainsi que tout document requis à cette fin;</w:t>
      </w:r>
    </w:p>
    <w:p w14:paraId="20551FA2" w14:textId="77777777" w:rsidR="00C55602" w:rsidRPr="00C55602" w:rsidRDefault="00C55602" w:rsidP="00844D7C">
      <w:pPr>
        <w:jc w:val="both"/>
        <w:rPr>
          <w:rFonts w:ascii="Times New Roman" w:hAnsi="Times New Roman" w:cs="Times New Roman"/>
          <w:sz w:val="24"/>
          <w:szCs w:val="24"/>
          <w:lang w:val="fr-CA"/>
        </w:rPr>
      </w:pPr>
      <w:r w:rsidRPr="00C55602">
        <w:rPr>
          <w:rFonts w:ascii="Times New Roman" w:hAnsi="Times New Roman" w:cs="Times New Roman"/>
          <w:sz w:val="24"/>
          <w:szCs w:val="24"/>
          <w:lang w:val="fr-CA"/>
        </w:rPr>
        <w:t>QUE le directeur général et greffier-trésorier soit autorisé à effectuer les suivis administratifs nécessaires à la mise en œuvre de cette entente.</w:t>
      </w:r>
    </w:p>
    <w:p w14:paraId="7CAB4F88" w14:textId="77777777" w:rsidR="00C55602" w:rsidRPr="00C55602" w:rsidRDefault="00C55602" w:rsidP="00C55602">
      <w:pPr>
        <w:rPr>
          <w:rFonts w:ascii="Times New Roman" w:hAnsi="Times New Roman" w:cs="Times New Roman"/>
          <w:sz w:val="24"/>
          <w:szCs w:val="24"/>
          <w:lang w:val="fr-CA"/>
        </w:rPr>
      </w:pPr>
      <w:r w:rsidRPr="00C55602">
        <w:rPr>
          <w:rFonts w:ascii="Times New Roman" w:hAnsi="Times New Roman" w:cs="Times New Roman"/>
          <w:b/>
          <w:bCs/>
          <w:sz w:val="24"/>
          <w:szCs w:val="24"/>
          <w:lang w:val="fr-CA"/>
        </w:rPr>
        <w:t>ADOPTÉE À L’UNANIMITÉ DES CONSEILLERS PRÉSENTS</w:t>
      </w:r>
    </w:p>
    <w:p w14:paraId="531711C3" w14:textId="5ED7020F" w:rsidR="00C55602" w:rsidRPr="00C55602" w:rsidRDefault="00C55602" w:rsidP="00C55602">
      <w:pPr>
        <w:rPr>
          <w:rFonts w:ascii="Times New Roman" w:hAnsi="Times New Roman" w:cs="Times New Roman"/>
          <w:sz w:val="24"/>
          <w:szCs w:val="24"/>
          <w:lang w:val="fr-CA"/>
        </w:rPr>
      </w:pPr>
    </w:p>
    <w:p w14:paraId="1706D1A7" w14:textId="6317C7FF" w:rsidR="00B41535" w:rsidRDefault="00B41535" w:rsidP="00844D7C">
      <w:pPr>
        <w:overflowPunct w:val="0"/>
        <w:autoSpaceDE w:val="0"/>
        <w:autoSpaceDN w:val="0"/>
        <w:adjustRightInd w:val="0"/>
        <w:spacing w:after="0" w:line="360" w:lineRule="auto"/>
        <w:textAlignment w:val="baseline"/>
        <w:rPr>
          <w:rFonts w:ascii="Times New Roman" w:hAnsi="Times New Roman" w:cs="Times New Roman"/>
          <w:b/>
          <w:bCs/>
          <w:sz w:val="24"/>
          <w:szCs w:val="24"/>
          <w:lang w:val="fr-CA"/>
        </w:rPr>
      </w:pPr>
      <w:r w:rsidRPr="00B41535">
        <w:rPr>
          <w:rFonts w:ascii="Times New Roman" w:hAnsi="Times New Roman" w:cs="Times New Roman"/>
          <w:b/>
          <w:bCs/>
          <w:sz w:val="24"/>
          <w:szCs w:val="24"/>
          <w:u w:val="single"/>
          <w:lang w:val="fr-CA"/>
        </w:rPr>
        <w:t>RÉSOLUTION #2026-</w:t>
      </w:r>
      <w:r w:rsidR="00786DC9">
        <w:rPr>
          <w:rFonts w:ascii="Times New Roman" w:hAnsi="Times New Roman" w:cs="Times New Roman"/>
          <w:b/>
          <w:bCs/>
          <w:sz w:val="24"/>
          <w:szCs w:val="24"/>
          <w:u w:val="single"/>
          <w:lang w:val="fr-CA"/>
        </w:rPr>
        <w:t>70</w:t>
      </w:r>
      <w:r w:rsidRPr="00B41535">
        <w:rPr>
          <w:rFonts w:ascii="Times New Roman" w:hAnsi="Times New Roman" w:cs="Times New Roman"/>
          <w:b/>
          <w:bCs/>
          <w:sz w:val="24"/>
          <w:szCs w:val="24"/>
          <w:u w:val="single"/>
          <w:lang w:val="fr-CA"/>
        </w:rPr>
        <w:br/>
      </w:r>
      <w:r w:rsidRPr="00B41535">
        <w:rPr>
          <w:rFonts w:ascii="Times New Roman" w:hAnsi="Times New Roman" w:cs="Times New Roman"/>
          <w:b/>
          <w:bCs/>
          <w:sz w:val="24"/>
          <w:szCs w:val="24"/>
          <w:lang w:val="fr-CA"/>
        </w:rPr>
        <w:t>PROJET DE COOPÉRATION INTERMUNICIPALE – VOLET 4</w:t>
      </w:r>
    </w:p>
    <w:p w14:paraId="17AD7A46" w14:textId="77777777" w:rsidR="00844D7C" w:rsidRPr="00844D7C" w:rsidRDefault="00844D7C" w:rsidP="00844D7C">
      <w:pPr>
        <w:overflowPunct w:val="0"/>
        <w:autoSpaceDE w:val="0"/>
        <w:autoSpaceDN w:val="0"/>
        <w:adjustRightInd w:val="0"/>
        <w:spacing w:after="0" w:line="360" w:lineRule="auto"/>
        <w:textAlignment w:val="baseline"/>
        <w:rPr>
          <w:rFonts w:ascii="Times New Roman" w:hAnsi="Times New Roman" w:cs="Times New Roman"/>
          <w:b/>
          <w:bCs/>
          <w:sz w:val="24"/>
          <w:szCs w:val="24"/>
          <w:lang w:val="fr-CA"/>
        </w:rPr>
      </w:pPr>
    </w:p>
    <w:p w14:paraId="6FC30047" w14:textId="35F83BDD" w:rsidR="00B41535" w:rsidRPr="00B41535" w:rsidRDefault="00B41535" w:rsidP="00CD79A9">
      <w:pPr>
        <w:jc w:val="both"/>
        <w:rPr>
          <w:rFonts w:ascii="Times New Roman" w:hAnsi="Times New Roman" w:cs="Times New Roman"/>
          <w:sz w:val="24"/>
          <w:szCs w:val="24"/>
          <w:lang w:val="fr-CA"/>
        </w:rPr>
      </w:pPr>
      <w:r w:rsidRPr="00B41535">
        <w:rPr>
          <w:rFonts w:ascii="Times New Roman" w:hAnsi="Times New Roman" w:cs="Times New Roman"/>
          <w:sz w:val="24"/>
          <w:szCs w:val="24"/>
          <w:lang w:val="fr-CA"/>
        </w:rPr>
        <w:t>CONSIDÉRANT QUE la municipalité de Saint-Adelme a reçu, le 19 décembre 2025, une confirmation d’aide financière du ministère des Affaires municipales pour la réalisation du projet de coopération intermunicipale – Volet 4 (ressource partagée en gestion administrative et documentaire) pour les municipalités de Grosses-Roches, Les Méchins et Saint-Adelme au montant de 87 658 $;</w:t>
      </w:r>
    </w:p>
    <w:p w14:paraId="26EE95D6" w14:textId="7432B482" w:rsidR="00B41535" w:rsidRPr="00B41535" w:rsidRDefault="00B41535" w:rsidP="00CD79A9">
      <w:pPr>
        <w:jc w:val="both"/>
        <w:rPr>
          <w:rFonts w:ascii="Times New Roman" w:hAnsi="Times New Roman" w:cs="Times New Roman"/>
          <w:sz w:val="24"/>
          <w:szCs w:val="24"/>
          <w:lang w:val="fr-CA"/>
        </w:rPr>
      </w:pPr>
      <w:r w:rsidRPr="00B41535">
        <w:rPr>
          <w:rFonts w:ascii="Times New Roman" w:hAnsi="Times New Roman" w:cs="Times New Roman"/>
          <w:sz w:val="24"/>
          <w:szCs w:val="24"/>
          <w:lang w:val="fr-CA"/>
        </w:rPr>
        <w:t>CONSIDÉRANT QUE les municipalités de Grosses-Roches et de Les Méchins ont affirmé leur intérêt pour le projet de Ressource partagée en gestion administrative et documentaire;</w:t>
      </w:r>
    </w:p>
    <w:p w14:paraId="29F6F7E7" w14:textId="3B3EDA68" w:rsidR="00B41535" w:rsidRPr="00B41535" w:rsidRDefault="00B41535" w:rsidP="00CD79A9">
      <w:pPr>
        <w:jc w:val="both"/>
        <w:rPr>
          <w:rFonts w:ascii="Times New Roman" w:hAnsi="Times New Roman" w:cs="Times New Roman"/>
          <w:sz w:val="24"/>
          <w:szCs w:val="24"/>
          <w:lang w:val="fr-CA"/>
        </w:rPr>
      </w:pPr>
      <w:r w:rsidRPr="00B41535">
        <w:rPr>
          <w:rFonts w:ascii="Times New Roman" w:hAnsi="Times New Roman" w:cs="Times New Roman"/>
          <w:sz w:val="24"/>
          <w:szCs w:val="24"/>
          <w:lang w:val="fr-CA"/>
        </w:rPr>
        <w:t>CONSIDÉRANT QUE la municipalité de Saint-Adelme ne souhaite pas être nommé l’organisme responsable du projet;</w:t>
      </w:r>
    </w:p>
    <w:p w14:paraId="02912580" w14:textId="3C6F5741" w:rsidR="00B41535" w:rsidRPr="00B41535" w:rsidRDefault="00B41535" w:rsidP="00CD79A9">
      <w:pPr>
        <w:jc w:val="both"/>
        <w:rPr>
          <w:rFonts w:ascii="Times New Roman" w:hAnsi="Times New Roman" w:cs="Times New Roman"/>
          <w:sz w:val="24"/>
          <w:szCs w:val="24"/>
          <w:lang w:val="fr-CA"/>
        </w:rPr>
      </w:pPr>
      <w:r w:rsidRPr="00B41535">
        <w:rPr>
          <w:rFonts w:ascii="Times New Roman" w:hAnsi="Times New Roman" w:cs="Times New Roman"/>
          <w:sz w:val="24"/>
          <w:szCs w:val="24"/>
          <w:lang w:val="fr-CA"/>
        </w:rPr>
        <w:t>CONSIDÉRANT QUE la municipalité de Les Méchins a manifesté son intérêt pour être l’organisme porteur de ce projet de coopération intermunicipale;</w:t>
      </w:r>
    </w:p>
    <w:p w14:paraId="1558450B" w14:textId="5E070AEE" w:rsidR="00B41535" w:rsidRPr="00B41535" w:rsidRDefault="00B41535" w:rsidP="00CD79A9">
      <w:pPr>
        <w:jc w:val="both"/>
        <w:rPr>
          <w:rFonts w:ascii="Times New Roman" w:hAnsi="Times New Roman" w:cs="Times New Roman"/>
          <w:sz w:val="24"/>
          <w:szCs w:val="24"/>
          <w:lang w:val="fr-CA"/>
        </w:rPr>
      </w:pPr>
      <w:r w:rsidRPr="00B41535">
        <w:rPr>
          <w:rFonts w:ascii="Times New Roman" w:hAnsi="Times New Roman" w:cs="Times New Roman"/>
          <w:sz w:val="24"/>
          <w:szCs w:val="24"/>
          <w:lang w:val="fr-CA"/>
        </w:rPr>
        <w:t>CONSIDÉRANT QUE l’aide financière accordée par le ministère des Affaires municipales représente 50 % des coûts admissibles du projet, et que la part restante de 50 % doit être assumée par les municipalités participantes;</w:t>
      </w:r>
    </w:p>
    <w:p w14:paraId="483902BC" w14:textId="193A4C0F" w:rsidR="00B41535" w:rsidRPr="00C55602" w:rsidRDefault="00B41535" w:rsidP="00CD79A9">
      <w:pPr>
        <w:jc w:val="both"/>
        <w:rPr>
          <w:rFonts w:ascii="Times New Roman" w:hAnsi="Times New Roman" w:cs="Times New Roman"/>
          <w:sz w:val="24"/>
          <w:szCs w:val="24"/>
          <w:lang w:val="fr-CA"/>
        </w:rPr>
      </w:pPr>
      <w:r w:rsidRPr="00C55602">
        <w:rPr>
          <w:rFonts w:ascii="Times New Roman" w:hAnsi="Times New Roman" w:cs="Times New Roman"/>
          <w:sz w:val="24"/>
          <w:szCs w:val="24"/>
          <w:lang w:val="fr-CA"/>
        </w:rPr>
        <w:lastRenderedPageBreak/>
        <w:t xml:space="preserve">EN CONSÉQUENCE, il est proposé par </w:t>
      </w:r>
      <w:r w:rsidR="00D541F3">
        <w:rPr>
          <w:rFonts w:ascii="Times New Roman" w:hAnsi="Times New Roman" w:cs="Times New Roman"/>
          <w:sz w:val="24"/>
          <w:szCs w:val="24"/>
          <w:lang w:val="fr-CA"/>
        </w:rPr>
        <w:t>Mélanie Castongay</w:t>
      </w:r>
      <w:r w:rsidRPr="00C55602">
        <w:rPr>
          <w:rFonts w:ascii="Times New Roman" w:hAnsi="Times New Roman" w:cs="Times New Roman"/>
          <w:sz w:val="24"/>
          <w:szCs w:val="24"/>
          <w:lang w:val="fr-CA"/>
        </w:rPr>
        <w:t xml:space="preserve"> et résolu à l’unanimité des conseillers présents :</w:t>
      </w:r>
    </w:p>
    <w:p w14:paraId="50ACE46A" w14:textId="53A974BA" w:rsidR="00B41535" w:rsidRPr="00B41535" w:rsidRDefault="00B41535" w:rsidP="00CD79A9">
      <w:pPr>
        <w:jc w:val="both"/>
        <w:rPr>
          <w:rFonts w:ascii="Times New Roman" w:hAnsi="Times New Roman" w:cs="Times New Roman"/>
          <w:sz w:val="24"/>
          <w:szCs w:val="24"/>
          <w:lang w:val="fr-CA"/>
        </w:rPr>
      </w:pPr>
      <w:r w:rsidRPr="00B41535">
        <w:rPr>
          <w:rFonts w:ascii="Times New Roman" w:hAnsi="Times New Roman" w:cs="Times New Roman"/>
          <w:sz w:val="24"/>
          <w:szCs w:val="24"/>
          <w:lang w:val="fr-CA"/>
        </w:rPr>
        <w:t>QUE la municipalité de Saint-Adelme informe le ministère des Affaires municipales qu’elle désire poursuivre ledit projet;</w:t>
      </w:r>
    </w:p>
    <w:p w14:paraId="13C3A3D5" w14:textId="5ABD5A70" w:rsidR="00B41535" w:rsidRPr="00B41535" w:rsidRDefault="00B41535" w:rsidP="00CD79A9">
      <w:pPr>
        <w:jc w:val="both"/>
        <w:rPr>
          <w:rFonts w:ascii="Times New Roman" w:hAnsi="Times New Roman" w:cs="Times New Roman"/>
          <w:sz w:val="24"/>
          <w:szCs w:val="24"/>
          <w:lang w:val="fr-CA"/>
        </w:rPr>
      </w:pPr>
      <w:r w:rsidRPr="00B41535">
        <w:rPr>
          <w:rFonts w:ascii="Times New Roman" w:hAnsi="Times New Roman" w:cs="Times New Roman"/>
          <w:sz w:val="24"/>
          <w:szCs w:val="24"/>
          <w:lang w:val="fr-CA"/>
        </w:rPr>
        <w:t>QUE la municipalité de Saint-Adelme informe le ministère des Affaires municipales qu’elle ne désire pas être nommé l’organisme responsable du projet;</w:t>
      </w:r>
    </w:p>
    <w:p w14:paraId="5370D661" w14:textId="0B08D0FA" w:rsidR="00B41535" w:rsidRPr="00B41535" w:rsidRDefault="00B41535" w:rsidP="00CD79A9">
      <w:pPr>
        <w:jc w:val="both"/>
        <w:rPr>
          <w:rFonts w:ascii="Times New Roman" w:hAnsi="Times New Roman" w:cs="Times New Roman"/>
          <w:sz w:val="24"/>
          <w:szCs w:val="24"/>
          <w:lang w:val="fr-CA"/>
        </w:rPr>
      </w:pPr>
      <w:r w:rsidRPr="00B41535">
        <w:rPr>
          <w:rFonts w:ascii="Times New Roman" w:hAnsi="Times New Roman" w:cs="Times New Roman"/>
          <w:sz w:val="24"/>
          <w:szCs w:val="24"/>
          <w:lang w:val="fr-CA"/>
        </w:rPr>
        <w:t>QUE la municipalité de Les Méchins soit désignée comme organisme responsable du projet, en remplacement de la municipalité de Saint-Adelme;</w:t>
      </w:r>
    </w:p>
    <w:p w14:paraId="2ADD2354" w14:textId="2B70266B" w:rsidR="00B41535" w:rsidRPr="00B41535" w:rsidRDefault="00B41535" w:rsidP="00CD79A9">
      <w:pPr>
        <w:jc w:val="both"/>
        <w:rPr>
          <w:rFonts w:ascii="Times New Roman" w:hAnsi="Times New Roman" w:cs="Times New Roman"/>
          <w:sz w:val="24"/>
          <w:szCs w:val="24"/>
          <w:lang w:val="fr-CA"/>
        </w:rPr>
      </w:pPr>
      <w:r w:rsidRPr="00B41535">
        <w:rPr>
          <w:rFonts w:ascii="Times New Roman" w:hAnsi="Times New Roman" w:cs="Times New Roman"/>
          <w:sz w:val="24"/>
          <w:szCs w:val="24"/>
          <w:lang w:val="fr-CA"/>
        </w:rPr>
        <w:t>QUE M.</w:t>
      </w:r>
      <w:r>
        <w:rPr>
          <w:rFonts w:ascii="Times New Roman" w:hAnsi="Times New Roman" w:cs="Times New Roman"/>
          <w:sz w:val="24"/>
          <w:szCs w:val="24"/>
          <w:lang w:val="fr-CA"/>
        </w:rPr>
        <w:t xml:space="preserve"> Audrick MOFOR</w:t>
      </w:r>
      <w:r w:rsidRPr="00B41535">
        <w:rPr>
          <w:rFonts w:ascii="Times New Roman" w:hAnsi="Times New Roman" w:cs="Times New Roman"/>
          <w:sz w:val="24"/>
          <w:szCs w:val="24"/>
          <w:lang w:val="fr-CA"/>
        </w:rPr>
        <w:t xml:space="preserve"> soit nommer ici la personne responsable de faire le suivi de ce projet, signature de l’entente avec les municipalités et autres responsabilités en lien avec le projet</w:t>
      </w:r>
      <w:r>
        <w:rPr>
          <w:rFonts w:ascii="Times New Roman" w:hAnsi="Times New Roman" w:cs="Times New Roman"/>
          <w:sz w:val="24"/>
          <w:szCs w:val="24"/>
          <w:lang w:val="fr-CA"/>
        </w:rPr>
        <w:t>;</w:t>
      </w:r>
    </w:p>
    <w:p w14:paraId="00A10A10" w14:textId="60BF93E9" w:rsidR="00B41535" w:rsidRPr="00B41535" w:rsidRDefault="00B41535" w:rsidP="00CD79A9">
      <w:pPr>
        <w:jc w:val="both"/>
        <w:rPr>
          <w:rFonts w:ascii="Times New Roman" w:hAnsi="Times New Roman" w:cs="Times New Roman"/>
          <w:sz w:val="24"/>
          <w:szCs w:val="24"/>
          <w:lang w:val="fr-CA"/>
        </w:rPr>
      </w:pPr>
      <w:r w:rsidRPr="00B41535">
        <w:rPr>
          <w:rFonts w:ascii="Times New Roman" w:hAnsi="Times New Roman" w:cs="Times New Roman"/>
          <w:sz w:val="24"/>
          <w:szCs w:val="24"/>
          <w:lang w:val="fr-CA"/>
        </w:rPr>
        <w:t>QUE copie de la présente résolution soit transmise aux municipalités de Grosses-Roches et de Les Méchins pour suivi auprès du ministère des Affaires municipales.</w:t>
      </w:r>
    </w:p>
    <w:p w14:paraId="1D2F666F" w14:textId="77777777" w:rsidR="00B41535" w:rsidRDefault="00B41535" w:rsidP="00B41535">
      <w:pPr>
        <w:overflowPunct w:val="0"/>
        <w:autoSpaceDE w:val="0"/>
        <w:autoSpaceDN w:val="0"/>
        <w:adjustRightInd w:val="0"/>
        <w:spacing w:after="0" w:line="360" w:lineRule="auto"/>
        <w:textAlignment w:val="baseline"/>
        <w:rPr>
          <w:sz w:val="28"/>
          <w:szCs w:val="28"/>
          <w:lang w:val="fr-CA"/>
        </w:rPr>
      </w:pPr>
    </w:p>
    <w:p w14:paraId="49D18708" w14:textId="5972DD5D" w:rsidR="00B41535" w:rsidRDefault="00B41535" w:rsidP="00B41535">
      <w:pPr>
        <w:overflowPunct w:val="0"/>
        <w:autoSpaceDE w:val="0"/>
        <w:autoSpaceDN w:val="0"/>
        <w:adjustRightInd w:val="0"/>
        <w:spacing w:after="0" w:line="360" w:lineRule="auto"/>
        <w:textAlignment w:val="baseline"/>
        <w:rPr>
          <w:rFonts w:ascii="Times New Roman" w:hAnsi="Times New Roman" w:cs="Times New Roman"/>
          <w:b/>
          <w:bCs/>
          <w:sz w:val="24"/>
          <w:szCs w:val="24"/>
          <w:lang w:val="fr-CA"/>
        </w:rPr>
      </w:pPr>
      <w:r w:rsidRPr="00B41535">
        <w:rPr>
          <w:rFonts w:ascii="Times New Roman" w:hAnsi="Times New Roman" w:cs="Times New Roman"/>
          <w:b/>
          <w:bCs/>
          <w:sz w:val="24"/>
          <w:szCs w:val="24"/>
          <w:u w:val="single"/>
          <w:lang w:val="fr-CA"/>
        </w:rPr>
        <w:t>RÉSOLUTION #2026-</w:t>
      </w:r>
      <w:r>
        <w:rPr>
          <w:rFonts w:ascii="Times New Roman" w:hAnsi="Times New Roman" w:cs="Times New Roman"/>
          <w:b/>
          <w:bCs/>
          <w:sz w:val="24"/>
          <w:szCs w:val="24"/>
          <w:u w:val="single"/>
          <w:lang w:val="fr-CA"/>
        </w:rPr>
        <w:t>7</w:t>
      </w:r>
      <w:r w:rsidR="00786DC9">
        <w:rPr>
          <w:rFonts w:ascii="Times New Roman" w:hAnsi="Times New Roman" w:cs="Times New Roman"/>
          <w:b/>
          <w:bCs/>
          <w:sz w:val="24"/>
          <w:szCs w:val="24"/>
          <w:u w:val="single"/>
          <w:lang w:val="fr-CA"/>
        </w:rPr>
        <w:t>1</w:t>
      </w:r>
      <w:r>
        <w:rPr>
          <w:rFonts w:ascii="Times New Roman" w:hAnsi="Times New Roman" w:cs="Times New Roman"/>
          <w:b/>
          <w:bCs/>
          <w:sz w:val="24"/>
          <w:szCs w:val="24"/>
          <w:u w:val="single"/>
          <w:lang w:val="fr-CA"/>
        </w:rPr>
        <w:br/>
      </w:r>
      <w:r w:rsidR="00C24A70" w:rsidRPr="00B41535">
        <w:rPr>
          <w:rFonts w:ascii="Times New Roman" w:hAnsi="Times New Roman" w:cs="Times New Roman"/>
          <w:b/>
          <w:bCs/>
          <w:sz w:val="24"/>
          <w:szCs w:val="24"/>
          <w:lang w:val="fr-CA"/>
        </w:rPr>
        <w:t>RÉVISION NÉCESSAIRE DU PROJET DE RÈGLEMENT SUR LES PRATIQUES AGROENVIRONNEMENTALES</w:t>
      </w:r>
    </w:p>
    <w:p w14:paraId="1D52106D" w14:textId="77777777" w:rsidR="00B41535" w:rsidRPr="00B41535" w:rsidRDefault="00B41535" w:rsidP="00B41535">
      <w:pPr>
        <w:overflowPunct w:val="0"/>
        <w:autoSpaceDE w:val="0"/>
        <w:autoSpaceDN w:val="0"/>
        <w:adjustRightInd w:val="0"/>
        <w:spacing w:after="0" w:line="360" w:lineRule="auto"/>
        <w:textAlignment w:val="baseline"/>
        <w:rPr>
          <w:rFonts w:ascii="Times New Roman" w:hAnsi="Times New Roman" w:cs="Times New Roman"/>
          <w:b/>
          <w:bCs/>
          <w:sz w:val="24"/>
          <w:szCs w:val="24"/>
          <w:lang w:val="fr-CA"/>
        </w:rPr>
      </w:pPr>
    </w:p>
    <w:p w14:paraId="6C596485" w14:textId="1FB6D022" w:rsidR="00B41535" w:rsidRPr="00B41535" w:rsidRDefault="00B41535" w:rsidP="00CD79A9">
      <w:pPr>
        <w:jc w:val="both"/>
        <w:rPr>
          <w:rFonts w:ascii="Times New Roman" w:hAnsi="Times New Roman" w:cs="Times New Roman"/>
          <w:sz w:val="24"/>
          <w:szCs w:val="24"/>
          <w:lang w:val="fr-CA"/>
        </w:rPr>
      </w:pPr>
      <w:r w:rsidRPr="00B41535">
        <w:rPr>
          <w:rFonts w:ascii="Times New Roman" w:hAnsi="Times New Roman" w:cs="Times New Roman"/>
          <w:sz w:val="24"/>
          <w:szCs w:val="24"/>
          <w:lang w:val="fr-CA"/>
        </w:rPr>
        <w:t>CONSIDÉRANT QUE l’aménagement du territoire est une responsabilité politique partagée entre différents paliers décisionnels, notamment le milieu municipal qui y joue un rôle prépondérant;</w:t>
      </w:r>
    </w:p>
    <w:p w14:paraId="3C72448B" w14:textId="77777777" w:rsidR="00B41535" w:rsidRPr="00B41535" w:rsidRDefault="00B41535" w:rsidP="00CD79A9">
      <w:pPr>
        <w:spacing w:after="0"/>
        <w:jc w:val="both"/>
        <w:rPr>
          <w:rFonts w:ascii="Times New Roman" w:hAnsi="Times New Roman" w:cs="Times New Roman"/>
          <w:sz w:val="24"/>
          <w:szCs w:val="24"/>
          <w:lang w:val="fr-CA"/>
        </w:rPr>
      </w:pPr>
      <w:r w:rsidRPr="00B41535">
        <w:rPr>
          <w:rFonts w:ascii="Times New Roman" w:hAnsi="Times New Roman" w:cs="Times New Roman"/>
          <w:sz w:val="24"/>
          <w:szCs w:val="24"/>
          <w:lang w:val="fr-CA"/>
        </w:rPr>
        <w:t xml:space="preserve">CONSIDÉRANT QUE l’ensemble des MRC sont en train d’élaborer des plans climat et de réviser leurs planifications territoriales afin de se conformer aux nouvelles orientations gouvernementales en aménagement du territoire (OGAT), en vigueur depuis décembre 2024, et d’assurer la résilience de leur communauté face aux défis que posent les changements climatiques; </w:t>
      </w:r>
    </w:p>
    <w:p w14:paraId="06BC56A6" w14:textId="77777777" w:rsidR="00B41535" w:rsidRPr="00B41535" w:rsidRDefault="00B41535" w:rsidP="00CD79A9">
      <w:pPr>
        <w:spacing w:after="0"/>
        <w:jc w:val="both"/>
        <w:rPr>
          <w:rFonts w:ascii="Times New Roman" w:hAnsi="Times New Roman" w:cs="Times New Roman"/>
          <w:sz w:val="24"/>
          <w:szCs w:val="24"/>
          <w:lang w:val="fr-CA"/>
        </w:rPr>
      </w:pPr>
    </w:p>
    <w:p w14:paraId="0254E318" w14:textId="77777777" w:rsidR="00B41535" w:rsidRPr="00B41535" w:rsidRDefault="00B41535" w:rsidP="00CD79A9">
      <w:pPr>
        <w:spacing w:after="0"/>
        <w:jc w:val="both"/>
        <w:rPr>
          <w:rFonts w:ascii="Times New Roman" w:hAnsi="Times New Roman" w:cs="Times New Roman"/>
          <w:sz w:val="24"/>
          <w:szCs w:val="24"/>
          <w:lang w:val="fr-CA"/>
        </w:rPr>
      </w:pPr>
      <w:r w:rsidRPr="00B41535">
        <w:rPr>
          <w:rFonts w:ascii="Times New Roman" w:hAnsi="Times New Roman" w:cs="Times New Roman"/>
          <w:sz w:val="24"/>
          <w:szCs w:val="24"/>
          <w:lang w:val="fr-CA"/>
        </w:rPr>
        <w:t>CONSIDÉRANT QUE ces orientations prévoient notamment que les MRC doivent assurer la protection, la disponibilité et la qualité de l’eau, la conservation des milieux naturels, le maintien du couvert forestier pour assurer la connectivité écologique et la protection de la biodiversité, mais également le développement des activités agricoles;</w:t>
      </w:r>
    </w:p>
    <w:p w14:paraId="0D98B975" w14:textId="77777777" w:rsidR="00B41535" w:rsidRPr="00B41535" w:rsidRDefault="00B41535" w:rsidP="00CD79A9">
      <w:pPr>
        <w:spacing w:after="0"/>
        <w:jc w:val="both"/>
        <w:rPr>
          <w:rFonts w:ascii="Times New Roman" w:hAnsi="Times New Roman" w:cs="Times New Roman"/>
          <w:sz w:val="24"/>
          <w:szCs w:val="24"/>
          <w:lang w:val="fr-CA"/>
        </w:rPr>
      </w:pPr>
    </w:p>
    <w:p w14:paraId="370F77A7" w14:textId="77777777" w:rsidR="00B41535" w:rsidRPr="00B41535" w:rsidRDefault="00B41535" w:rsidP="00CD79A9">
      <w:pPr>
        <w:spacing w:after="0"/>
        <w:jc w:val="both"/>
        <w:rPr>
          <w:rFonts w:ascii="Times New Roman" w:hAnsi="Times New Roman" w:cs="Times New Roman"/>
          <w:sz w:val="24"/>
          <w:szCs w:val="24"/>
          <w:lang w:val="fr-CA"/>
        </w:rPr>
      </w:pPr>
      <w:r w:rsidRPr="00B41535">
        <w:rPr>
          <w:rFonts w:ascii="Times New Roman" w:hAnsi="Times New Roman" w:cs="Times New Roman"/>
          <w:sz w:val="24"/>
          <w:szCs w:val="24"/>
          <w:lang w:val="fr-CA"/>
        </w:rPr>
        <w:t>CONSIDÉRANT QUE le Projet de règlement sur les pratiques agroenvironnementales, visant à remplacer le Règlement sur les exploitations agricoles, a été élaboré sans consultation des représentants municipaux ni pris en compte du processus d’aménagement du territoire;</w:t>
      </w:r>
    </w:p>
    <w:p w14:paraId="676E0A59" w14:textId="77777777" w:rsidR="00B41535" w:rsidRPr="00B41535" w:rsidRDefault="00B41535" w:rsidP="00CD79A9">
      <w:pPr>
        <w:spacing w:after="0"/>
        <w:jc w:val="both"/>
        <w:rPr>
          <w:rFonts w:ascii="Times New Roman" w:hAnsi="Times New Roman" w:cs="Times New Roman"/>
          <w:sz w:val="24"/>
          <w:szCs w:val="24"/>
          <w:lang w:val="fr-CA"/>
        </w:rPr>
      </w:pPr>
    </w:p>
    <w:p w14:paraId="038FD985" w14:textId="77777777" w:rsidR="00B41535" w:rsidRPr="00B41535" w:rsidRDefault="00B41535" w:rsidP="00CD79A9">
      <w:pPr>
        <w:spacing w:after="0"/>
        <w:jc w:val="both"/>
        <w:rPr>
          <w:rFonts w:ascii="Times New Roman" w:hAnsi="Times New Roman" w:cs="Times New Roman"/>
          <w:sz w:val="24"/>
          <w:szCs w:val="24"/>
          <w:lang w:val="fr-CA"/>
        </w:rPr>
      </w:pPr>
      <w:r w:rsidRPr="00B41535">
        <w:rPr>
          <w:rFonts w:ascii="Times New Roman" w:hAnsi="Times New Roman" w:cs="Times New Roman"/>
          <w:sz w:val="24"/>
          <w:szCs w:val="24"/>
          <w:lang w:val="fr-CA"/>
        </w:rPr>
        <w:t>CONSIDÉRANT QUE le projet de règlement est incohérent avec l’orientation 2 des OGAT qui vise à assurer la conservation des écosystèmes et miser sur une gestion durable et intégrée des ressources en eau;</w:t>
      </w:r>
    </w:p>
    <w:p w14:paraId="409866FC" w14:textId="77777777" w:rsidR="00B41535" w:rsidRPr="00B41535" w:rsidRDefault="00B41535" w:rsidP="00B41535">
      <w:pPr>
        <w:spacing w:after="0"/>
        <w:rPr>
          <w:rFonts w:ascii="Times New Roman" w:hAnsi="Times New Roman" w:cs="Times New Roman"/>
          <w:sz w:val="24"/>
          <w:szCs w:val="24"/>
          <w:lang w:val="fr-CA"/>
        </w:rPr>
      </w:pPr>
    </w:p>
    <w:p w14:paraId="31B396B5" w14:textId="77777777" w:rsidR="00B41535" w:rsidRPr="00B41535" w:rsidRDefault="00B41535" w:rsidP="00CD79A9">
      <w:pPr>
        <w:spacing w:after="0"/>
        <w:jc w:val="both"/>
        <w:rPr>
          <w:rFonts w:ascii="Times New Roman" w:hAnsi="Times New Roman" w:cs="Times New Roman"/>
          <w:sz w:val="24"/>
          <w:szCs w:val="24"/>
          <w:lang w:val="fr-CA"/>
        </w:rPr>
      </w:pPr>
      <w:r w:rsidRPr="00B41535">
        <w:rPr>
          <w:rFonts w:ascii="Times New Roman" w:hAnsi="Times New Roman" w:cs="Times New Roman"/>
          <w:sz w:val="24"/>
          <w:szCs w:val="24"/>
          <w:lang w:val="fr-CA"/>
        </w:rPr>
        <w:t>CONSIDÉRANT QUE ce règlement entraînerait la conversion d’importantes superficies de couvert forestier en superficies agricoles, sans encadrement adéquat ni pris en compte des particularités territoriales, et que cette décision est contraire à la volonté du gouvernement exprimée (attente 2.2.2 des OGAT) de limiter la fragmentation du couvert forestier ;</w:t>
      </w:r>
    </w:p>
    <w:p w14:paraId="51A96A54" w14:textId="77777777" w:rsidR="00B41535" w:rsidRPr="00B41535" w:rsidRDefault="00B41535" w:rsidP="00CD79A9">
      <w:pPr>
        <w:spacing w:after="0"/>
        <w:jc w:val="both"/>
        <w:rPr>
          <w:rFonts w:ascii="Times New Roman" w:hAnsi="Times New Roman" w:cs="Times New Roman"/>
          <w:sz w:val="24"/>
          <w:szCs w:val="24"/>
          <w:lang w:val="fr-CA"/>
        </w:rPr>
      </w:pPr>
    </w:p>
    <w:p w14:paraId="6B610AC7" w14:textId="77777777" w:rsidR="00B41535" w:rsidRPr="00B41535" w:rsidRDefault="00B41535" w:rsidP="00CD79A9">
      <w:pPr>
        <w:spacing w:after="0"/>
        <w:jc w:val="both"/>
        <w:rPr>
          <w:rFonts w:ascii="Times New Roman" w:hAnsi="Times New Roman" w:cs="Times New Roman"/>
          <w:sz w:val="24"/>
          <w:szCs w:val="24"/>
          <w:lang w:val="fr-CA"/>
        </w:rPr>
      </w:pPr>
      <w:r w:rsidRPr="00B41535">
        <w:rPr>
          <w:rFonts w:ascii="Times New Roman" w:hAnsi="Times New Roman" w:cs="Times New Roman"/>
          <w:sz w:val="24"/>
          <w:szCs w:val="24"/>
          <w:lang w:val="fr-CA"/>
        </w:rPr>
        <w:t>CONSIDÉRANT QUE par l’introduction du principe de préséance, ce règlement aurait pour effet de retirer aux MRC et aux municipalités le pouvoir de réglementer les bandes riveraines en milieu agricole afin de protéger l’eau des lacs et des cours d’eau;</w:t>
      </w:r>
    </w:p>
    <w:p w14:paraId="04E77493" w14:textId="77777777" w:rsidR="00B41535" w:rsidRPr="00B41535" w:rsidRDefault="00B41535" w:rsidP="00CD79A9">
      <w:pPr>
        <w:spacing w:after="0"/>
        <w:jc w:val="both"/>
        <w:rPr>
          <w:rFonts w:ascii="Times New Roman" w:hAnsi="Times New Roman" w:cs="Times New Roman"/>
          <w:sz w:val="24"/>
          <w:szCs w:val="24"/>
          <w:lang w:val="fr-CA"/>
        </w:rPr>
      </w:pPr>
    </w:p>
    <w:p w14:paraId="3E6FDDAE" w14:textId="77777777" w:rsidR="00B41535" w:rsidRPr="00B41535" w:rsidRDefault="00B41535" w:rsidP="00CD79A9">
      <w:pPr>
        <w:spacing w:after="0"/>
        <w:jc w:val="both"/>
        <w:rPr>
          <w:rFonts w:ascii="Times New Roman" w:hAnsi="Times New Roman" w:cs="Times New Roman"/>
          <w:sz w:val="24"/>
          <w:szCs w:val="24"/>
          <w:lang w:val="fr-CA"/>
        </w:rPr>
      </w:pPr>
      <w:r w:rsidRPr="00B41535">
        <w:rPr>
          <w:rFonts w:ascii="Times New Roman" w:hAnsi="Times New Roman" w:cs="Times New Roman"/>
          <w:sz w:val="24"/>
          <w:szCs w:val="24"/>
          <w:lang w:val="fr-CA"/>
        </w:rPr>
        <w:lastRenderedPageBreak/>
        <w:t>CONSIDÉRANT QUE la perte de ce pouvoir d’intervention aura pour effet d’entraîner des reculs environnementaux importants et immédiats dans plusieurs territoires et de mettre en péril les efforts et les investissements effectués pour améliorer la qualité de l’eau des cours d’eau;</w:t>
      </w:r>
    </w:p>
    <w:p w14:paraId="6498317A" w14:textId="77777777" w:rsidR="00B41535" w:rsidRPr="00B41535" w:rsidRDefault="00B41535" w:rsidP="00CD79A9">
      <w:pPr>
        <w:spacing w:after="0"/>
        <w:jc w:val="both"/>
        <w:rPr>
          <w:rFonts w:ascii="Times New Roman" w:hAnsi="Times New Roman" w:cs="Times New Roman"/>
          <w:sz w:val="24"/>
          <w:szCs w:val="24"/>
          <w:lang w:val="fr-CA"/>
        </w:rPr>
      </w:pPr>
    </w:p>
    <w:p w14:paraId="3DAF0A49" w14:textId="77777777" w:rsidR="00B41535" w:rsidRPr="00B41535" w:rsidRDefault="00B41535" w:rsidP="00CD79A9">
      <w:pPr>
        <w:spacing w:after="0"/>
        <w:jc w:val="both"/>
        <w:rPr>
          <w:rFonts w:ascii="Times New Roman" w:hAnsi="Times New Roman" w:cs="Times New Roman"/>
          <w:sz w:val="24"/>
          <w:szCs w:val="24"/>
          <w:lang w:val="fr-CA"/>
        </w:rPr>
      </w:pPr>
      <w:r w:rsidRPr="00B41535">
        <w:rPr>
          <w:rFonts w:ascii="Times New Roman" w:hAnsi="Times New Roman" w:cs="Times New Roman"/>
          <w:sz w:val="24"/>
          <w:szCs w:val="24"/>
          <w:lang w:val="fr-CA"/>
        </w:rPr>
        <w:t>CONSIDÉRANT QUE dans plusieurs municipalités, la majorité des cours d’eau se situent en zone agricole;</w:t>
      </w:r>
    </w:p>
    <w:p w14:paraId="7F2A5ABF" w14:textId="77777777" w:rsidR="00B41535" w:rsidRPr="00B41535" w:rsidRDefault="00B41535" w:rsidP="00CD79A9">
      <w:pPr>
        <w:spacing w:after="0"/>
        <w:jc w:val="both"/>
        <w:rPr>
          <w:rFonts w:ascii="Times New Roman" w:hAnsi="Times New Roman" w:cs="Times New Roman"/>
          <w:sz w:val="24"/>
          <w:szCs w:val="24"/>
          <w:lang w:val="fr-CA"/>
        </w:rPr>
      </w:pPr>
    </w:p>
    <w:p w14:paraId="16E8557D" w14:textId="77777777" w:rsidR="00B41535" w:rsidRPr="00B41535" w:rsidRDefault="00B41535" w:rsidP="00CD79A9">
      <w:pPr>
        <w:spacing w:after="0"/>
        <w:jc w:val="both"/>
        <w:rPr>
          <w:rFonts w:ascii="Times New Roman" w:hAnsi="Times New Roman" w:cs="Times New Roman"/>
          <w:sz w:val="24"/>
          <w:szCs w:val="24"/>
          <w:lang w:val="fr-CA"/>
        </w:rPr>
      </w:pPr>
      <w:r w:rsidRPr="00B41535">
        <w:rPr>
          <w:rFonts w:ascii="Times New Roman" w:hAnsi="Times New Roman" w:cs="Times New Roman"/>
          <w:sz w:val="24"/>
          <w:szCs w:val="24"/>
          <w:lang w:val="fr-CA"/>
        </w:rPr>
        <w:t>CONSIDÉRANT QUE la levée du moratoire peut favoriser le développement de nouvelles activités agricoles et la vitalité de communautés dans la mesure où l’ouverture de nouvelles superficies à la culture se fait dans le respect de la réglementation municipale et des planifications régionales;</w:t>
      </w:r>
    </w:p>
    <w:p w14:paraId="6A2458E0" w14:textId="77777777" w:rsidR="00B41535" w:rsidRPr="00B41535" w:rsidRDefault="00B41535" w:rsidP="00CD79A9">
      <w:pPr>
        <w:spacing w:after="0"/>
        <w:jc w:val="both"/>
        <w:rPr>
          <w:rFonts w:ascii="Times New Roman" w:hAnsi="Times New Roman" w:cs="Times New Roman"/>
          <w:sz w:val="24"/>
          <w:szCs w:val="24"/>
          <w:lang w:val="fr-CA"/>
        </w:rPr>
      </w:pPr>
    </w:p>
    <w:p w14:paraId="0F72799F" w14:textId="77777777" w:rsidR="00B41535" w:rsidRPr="00B41535" w:rsidRDefault="00B41535" w:rsidP="00CD79A9">
      <w:pPr>
        <w:spacing w:after="0"/>
        <w:jc w:val="both"/>
        <w:rPr>
          <w:rFonts w:ascii="Times New Roman" w:hAnsi="Times New Roman" w:cs="Times New Roman"/>
          <w:sz w:val="24"/>
          <w:szCs w:val="24"/>
          <w:lang w:val="fr-CA"/>
        </w:rPr>
      </w:pPr>
      <w:r w:rsidRPr="00B41535">
        <w:rPr>
          <w:rFonts w:ascii="Times New Roman" w:hAnsi="Times New Roman" w:cs="Times New Roman"/>
          <w:sz w:val="24"/>
          <w:szCs w:val="24"/>
          <w:lang w:val="fr-CA"/>
        </w:rPr>
        <w:t>CONSIDÉRANT la nécessité que toute nouvelle mise en culture assure la préservation des ressources en eau, la protection de l’environnement et de la biodiversité et s’inscrive dans les démarches d’adaptation aux changements climatiques;</w:t>
      </w:r>
    </w:p>
    <w:p w14:paraId="35B07FFC" w14:textId="77777777" w:rsidR="00B41535" w:rsidRPr="00B41535" w:rsidRDefault="00B41535" w:rsidP="00CD79A9">
      <w:pPr>
        <w:spacing w:after="0"/>
        <w:jc w:val="both"/>
        <w:rPr>
          <w:rFonts w:ascii="Times New Roman" w:hAnsi="Times New Roman" w:cs="Times New Roman"/>
          <w:sz w:val="24"/>
          <w:szCs w:val="24"/>
          <w:lang w:val="fr-CA"/>
        </w:rPr>
      </w:pPr>
    </w:p>
    <w:p w14:paraId="4F2ABB5D" w14:textId="77777777" w:rsidR="00B41535" w:rsidRPr="00B41535" w:rsidRDefault="00B41535" w:rsidP="00CD79A9">
      <w:pPr>
        <w:spacing w:after="0"/>
        <w:jc w:val="both"/>
        <w:rPr>
          <w:rFonts w:ascii="Times New Roman" w:hAnsi="Times New Roman" w:cs="Times New Roman"/>
          <w:sz w:val="24"/>
          <w:szCs w:val="24"/>
          <w:lang w:val="fr-CA"/>
        </w:rPr>
      </w:pPr>
      <w:r w:rsidRPr="00B41535">
        <w:rPr>
          <w:rFonts w:ascii="Times New Roman" w:hAnsi="Times New Roman" w:cs="Times New Roman"/>
          <w:sz w:val="24"/>
          <w:szCs w:val="24"/>
          <w:lang w:val="fr-CA"/>
        </w:rPr>
        <w:t>CONSIDÉRANT QUE la levée du moratoire sur la mise en culture de nouvelles parcelles telle que proposée au projet de règlement, pourrait accentuer les enjeux d’approvisionnement en eau observés dans plusieurs régions, avec des conséquences importantes sur plusieurs secteurs économiques, dont l’agriculture;</w:t>
      </w:r>
    </w:p>
    <w:p w14:paraId="3562D04D" w14:textId="77777777" w:rsidR="00B41535" w:rsidRPr="00B41535" w:rsidRDefault="00B41535" w:rsidP="00CD79A9">
      <w:pPr>
        <w:spacing w:after="0"/>
        <w:jc w:val="both"/>
        <w:rPr>
          <w:rFonts w:ascii="Times New Roman" w:hAnsi="Times New Roman" w:cs="Times New Roman"/>
          <w:sz w:val="24"/>
          <w:szCs w:val="24"/>
          <w:lang w:val="fr-CA"/>
        </w:rPr>
      </w:pPr>
    </w:p>
    <w:p w14:paraId="2ADDFAEE" w14:textId="77777777" w:rsidR="00B41535" w:rsidRPr="00B41535" w:rsidRDefault="00B41535" w:rsidP="00CD79A9">
      <w:pPr>
        <w:spacing w:after="0"/>
        <w:jc w:val="both"/>
        <w:rPr>
          <w:rFonts w:ascii="Times New Roman" w:hAnsi="Times New Roman" w:cs="Times New Roman"/>
          <w:sz w:val="24"/>
          <w:szCs w:val="24"/>
          <w:lang w:val="fr-CA"/>
        </w:rPr>
      </w:pPr>
      <w:r w:rsidRPr="00B41535">
        <w:rPr>
          <w:rFonts w:ascii="Times New Roman" w:hAnsi="Times New Roman" w:cs="Times New Roman"/>
          <w:sz w:val="24"/>
          <w:szCs w:val="24"/>
          <w:lang w:val="fr-CA"/>
        </w:rPr>
        <w:t>CONSIDÉRANT QUE ce règlement aura également pour effet de freiner la mise en œuvre des plans régionaux des milieux humides et hydriques, dont leur arrimage avec les schémas d’aménagement est une exigence de la Loi affirmant le caractère collectif des ressources en eau et favorisant une meilleure gouvernance de l’eau et des milieux associés (chapitre C-6.2);</w:t>
      </w:r>
    </w:p>
    <w:p w14:paraId="20F057F3" w14:textId="77777777" w:rsidR="00B41535" w:rsidRPr="00B41535" w:rsidRDefault="00B41535" w:rsidP="00CD79A9">
      <w:pPr>
        <w:spacing w:after="0"/>
        <w:jc w:val="both"/>
        <w:rPr>
          <w:rFonts w:ascii="Times New Roman" w:hAnsi="Times New Roman" w:cs="Times New Roman"/>
          <w:sz w:val="24"/>
          <w:szCs w:val="24"/>
          <w:lang w:val="fr-CA"/>
        </w:rPr>
      </w:pPr>
    </w:p>
    <w:p w14:paraId="3F6AD6CD" w14:textId="77777777" w:rsidR="00B41535" w:rsidRPr="00B41535" w:rsidRDefault="00B41535" w:rsidP="00CD79A9">
      <w:pPr>
        <w:spacing w:after="0"/>
        <w:jc w:val="both"/>
        <w:rPr>
          <w:rFonts w:ascii="Times New Roman" w:hAnsi="Times New Roman" w:cs="Times New Roman"/>
          <w:sz w:val="24"/>
          <w:szCs w:val="24"/>
          <w:lang w:val="fr-CA"/>
        </w:rPr>
      </w:pPr>
      <w:r w:rsidRPr="00B41535">
        <w:rPr>
          <w:rFonts w:ascii="Times New Roman" w:hAnsi="Times New Roman" w:cs="Times New Roman"/>
          <w:sz w:val="24"/>
          <w:szCs w:val="24"/>
          <w:lang w:val="fr-CA"/>
        </w:rPr>
        <w:t>CONSIDÉRANT les nombreux enjeux soulevés par le milieu municipal, dont la Fédération québécoise des municipalités, en regard de la proposition réglementaire, particulièrement sur les articles 7, 51 à 54, 104 à 106.</w:t>
      </w:r>
    </w:p>
    <w:p w14:paraId="00BF41EE" w14:textId="77777777" w:rsidR="00B41535" w:rsidRPr="00B41535" w:rsidRDefault="00B41535" w:rsidP="00CD79A9">
      <w:pPr>
        <w:spacing w:after="0"/>
        <w:jc w:val="both"/>
        <w:rPr>
          <w:rFonts w:ascii="Times New Roman" w:hAnsi="Times New Roman" w:cs="Times New Roman"/>
          <w:sz w:val="24"/>
          <w:szCs w:val="24"/>
          <w:lang w:val="fr-CA"/>
        </w:rPr>
      </w:pPr>
    </w:p>
    <w:p w14:paraId="4450F791" w14:textId="77777777" w:rsidR="00B41535" w:rsidRPr="00B41535" w:rsidRDefault="00B41535" w:rsidP="00CD79A9">
      <w:pPr>
        <w:spacing w:after="0"/>
        <w:jc w:val="both"/>
        <w:rPr>
          <w:rFonts w:ascii="Times New Roman" w:hAnsi="Times New Roman" w:cs="Times New Roman"/>
          <w:sz w:val="24"/>
          <w:szCs w:val="24"/>
          <w:lang w:val="fr-CA"/>
        </w:rPr>
      </w:pPr>
      <w:r w:rsidRPr="00B41535">
        <w:rPr>
          <w:rFonts w:ascii="Times New Roman" w:hAnsi="Times New Roman" w:cs="Times New Roman"/>
          <w:sz w:val="24"/>
          <w:szCs w:val="24"/>
          <w:lang w:val="fr-CA"/>
        </w:rPr>
        <w:t>CONSIDÉRANT QUE les résultats positifs obtenus dans plusieurs municipalités et MRC en matière d’implantation de bandes riveraines, de protection des milieux humides et d’amélioration significative de la qualité de l’eau ont tous en commun un travail concerté avec les agriculteurs qui s’inscrit dans une vision durable de l’aménagement de nos territoires;</w:t>
      </w:r>
    </w:p>
    <w:p w14:paraId="713640AD" w14:textId="77777777" w:rsidR="00B41535" w:rsidRPr="00B41535" w:rsidRDefault="00B41535" w:rsidP="00CD79A9">
      <w:pPr>
        <w:spacing w:after="0"/>
        <w:jc w:val="both"/>
        <w:rPr>
          <w:rFonts w:ascii="Times New Roman" w:hAnsi="Times New Roman" w:cs="Times New Roman"/>
          <w:sz w:val="24"/>
          <w:szCs w:val="24"/>
          <w:lang w:val="fr-CA"/>
        </w:rPr>
      </w:pPr>
    </w:p>
    <w:p w14:paraId="495C31B2" w14:textId="77777777" w:rsidR="00B41535" w:rsidRPr="00B41535" w:rsidRDefault="00B41535" w:rsidP="00CD79A9">
      <w:pPr>
        <w:spacing w:after="0"/>
        <w:jc w:val="both"/>
        <w:rPr>
          <w:rFonts w:ascii="Times New Roman" w:hAnsi="Times New Roman" w:cs="Times New Roman"/>
          <w:sz w:val="24"/>
          <w:szCs w:val="24"/>
          <w:lang w:val="fr-CA"/>
        </w:rPr>
      </w:pPr>
      <w:r w:rsidRPr="00B41535">
        <w:rPr>
          <w:rFonts w:ascii="Times New Roman" w:hAnsi="Times New Roman" w:cs="Times New Roman"/>
          <w:sz w:val="24"/>
          <w:szCs w:val="24"/>
          <w:lang w:val="fr-CA"/>
        </w:rPr>
        <w:t>CONSIDÉRANT QUE, dans le cadre réglementaire modernisé de gestion des milieux hydriques, entré en vigueur le 1er mars 2026, le gouvernement a reconfirmé l’importance de permettre aux municipalités de déterminer des rives élargies, et que cette volonté se traduit également dans l’invitation qu’il adresse aux MRC via les OGAT (attente 2.2.2) de prévoir des moyens de protection supplémentaires pour des rives élargies;</w:t>
      </w:r>
    </w:p>
    <w:p w14:paraId="70EB5573" w14:textId="77777777" w:rsidR="00B41535" w:rsidRPr="00B41535" w:rsidRDefault="00B41535" w:rsidP="00CD79A9">
      <w:pPr>
        <w:spacing w:after="0"/>
        <w:jc w:val="both"/>
        <w:rPr>
          <w:rFonts w:ascii="Times New Roman" w:hAnsi="Times New Roman" w:cs="Times New Roman"/>
          <w:sz w:val="24"/>
          <w:szCs w:val="24"/>
          <w:lang w:val="fr-CA"/>
        </w:rPr>
      </w:pPr>
    </w:p>
    <w:p w14:paraId="0F3A0A2D" w14:textId="77777777" w:rsidR="00B41535" w:rsidRPr="00B41535" w:rsidRDefault="00B41535" w:rsidP="00CD79A9">
      <w:pPr>
        <w:spacing w:after="0"/>
        <w:jc w:val="both"/>
        <w:rPr>
          <w:rFonts w:ascii="Times New Roman" w:hAnsi="Times New Roman" w:cs="Times New Roman"/>
          <w:sz w:val="24"/>
          <w:szCs w:val="24"/>
          <w:lang w:val="fr-CA"/>
        </w:rPr>
      </w:pPr>
      <w:r w:rsidRPr="00B41535">
        <w:rPr>
          <w:rFonts w:ascii="Times New Roman" w:hAnsi="Times New Roman" w:cs="Times New Roman"/>
          <w:sz w:val="24"/>
          <w:szCs w:val="24"/>
          <w:lang w:val="fr-CA"/>
        </w:rPr>
        <w:t>CONSIDÉRANT l’importance d’avoir une approche concertée et adaptée aux réalités du territoire qui sont diverses;</w:t>
      </w:r>
    </w:p>
    <w:p w14:paraId="40A51B51" w14:textId="77777777" w:rsidR="00B41535" w:rsidRPr="00B41535" w:rsidRDefault="00B41535" w:rsidP="00CD79A9">
      <w:pPr>
        <w:spacing w:after="0"/>
        <w:jc w:val="both"/>
        <w:rPr>
          <w:rFonts w:ascii="Times New Roman" w:hAnsi="Times New Roman" w:cs="Times New Roman"/>
          <w:sz w:val="24"/>
          <w:szCs w:val="24"/>
          <w:lang w:val="fr-CA"/>
        </w:rPr>
      </w:pPr>
    </w:p>
    <w:p w14:paraId="1915CA65" w14:textId="5CDCCAC8" w:rsidR="00B41535" w:rsidRPr="00B41535" w:rsidRDefault="00B41535" w:rsidP="00CD79A9">
      <w:pPr>
        <w:spacing w:after="0"/>
        <w:jc w:val="both"/>
        <w:rPr>
          <w:rFonts w:ascii="Times New Roman" w:hAnsi="Times New Roman" w:cs="Times New Roman"/>
          <w:sz w:val="24"/>
          <w:szCs w:val="24"/>
          <w:lang w:val="fr-CA"/>
        </w:rPr>
      </w:pPr>
      <w:r w:rsidRPr="00B41535">
        <w:rPr>
          <w:rFonts w:ascii="Times New Roman" w:hAnsi="Times New Roman" w:cs="Times New Roman"/>
          <w:sz w:val="24"/>
          <w:szCs w:val="24"/>
          <w:lang w:val="fr-CA"/>
        </w:rPr>
        <w:t xml:space="preserve">Il est proposé par </w:t>
      </w:r>
      <w:r w:rsidR="00D541F3">
        <w:rPr>
          <w:rFonts w:ascii="Times New Roman" w:hAnsi="Times New Roman" w:cs="Times New Roman"/>
          <w:sz w:val="24"/>
          <w:szCs w:val="24"/>
          <w:lang w:val="fr-CA"/>
        </w:rPr>
        <w:t>Julien Ouellet et appuyé par Martin Boulay</w:t>
      </w:r>
    </w:p>
    <w:p w14:paraId="7402419B" w14:textId="77777777" w:rsidR="00B41535" w:rsidRPr="00B41535" w:rsidRDefault="00B41535" w:rsidP="00B41535">
      <w:pPr>
        <w:spacing w:after="0"/>
        <w:rPr>
          <w:rFonts w:ascii="Times New Roman" w:hAnsi="Times New Roman" w:cs="Times New Roman"/>
          <w:sz w:val="24"/>
          <w:szCs w:val="24"/>
          <w:lang w:val="fr-CA"/>
        </w:rPr>
      </w:pPr>
    </w:p>
    <w:p w14:paraId="159BCB00" w14:textId="77777777" w:rsidR="00B41535" w:rsidRPr="00B41535" w:rsidRDefault="00B41535" w:rsidP="00CD79A9">
      <w:pPr>
        <w:spacing w:after="0"/>
        <w:jc w:val="both"/>
        <w:rPr>
          <w:rFonts w:ascii="Times New Roman" w:hAnsi="Times New Roman" w:cs="Times New Roman"/>
          <w:sz w:val="24"/>
          <w:szCs w:val="24"/>
          <w:lang w:val="fr-CA"/>
        </w:rPr>
      </w:pPr>
      <w:r w:rsidRPr="00B41535">
        <w:rPr>
          <w:rFonts w:ascii="Times New Roman" w:hAnsi="Times New Roman" w:cs="Times New Roman"/>
          <w:sz w:val="24"/>
          <w:szCs w:val="24"/>
          <w:lang w:val="fr-CA"/>
        </w:rPr>
        <w:t>DE DEMANDER à la ministre de l’Environnement, de la Lutte contre les Changements climatiques, de la Faune et des Parcs, Mme Pascale Déry, de suspendre le processus d’adoption de ce règlement afin de le réviser significativement en associant cette fois-ci le milieu municipal au processus;</w:t>
      </w:r>
    </w:p>
    <w:p w14:paraId="14C783DD" w14:textId="12A0EE34" w:rsidR="00B41535" w:rsidRPr="00B41535" w:rsidRDefault="00282321" w:rsidP="00CD79A9">
      <w:pPr>
        <w:spacing w:after="0"/>
        <w:jc w:val="both"/>
        <w:rPr>
          <w:rFonts w:ascii="Times New Roman" w:hAnsi="Times New Roman" w:cs="Times New Roman"/>
          <w:sz w:val="24"/>
          <w:szCs w:val="24"/>
          <w:lang w:val="fr-CA"/>
        </w:rPr>
      </w:pPr>
      <w:r w:rsidRPr="00B41535">
        <w:rPr>
          <w:rFonts w:ascii="Times New Roman" w:hAnsi="Times New Roman" w:cs="Times New Roman"/>
          <w:sz w:val="24"/>
          <w:szCs w:val="24"/>
          <w:lang w:val="fr-CA"/>
        </w:rPr>
        <w:t>Plus</w:t>
      </w:r>
      <w:r w:rsidR="00B41535" w:rsidRPr="00B41535">
        <w:rPr>
          <w:rFonts w:ascii="Times New Roman" w:hAnsi="Times New Roman" w:cs="Times New Roman"/>
          <w:sz w:val="24"/>
          <w:szCs w:val="24"/>
          <w:lang w:val="fr-CA"/>
        </w:rPr>
        <w:t xml:space="preserve"> précisément :</w:t>
      </w:r>
    </w:p>
    <w:p w14:paraId="451A65FD" w14:textId="77777777" w:rsidR="00B41535" w:rsidRPr="00B41535" w:rsidRDefault="00B41535" w:rsidP="00CD79A9">
      <w:pPr>
        <w:spacing w:after="0"/>
        <w:jc w:val="both"/>
        <w:rPr>
          <w:rFonts w:ascii="Times New Roman" w:hAnsi="Times New Roman" w:cs="Times New Roman"/>
          <w:sz w:val="24"/>
          <w:szCs w:val="24"/>
          <w:lang w:val="fr-CA"/>
        </w:rPr>
      </w:pPr>
      <w:r w:rsidRPr="00B41535">
        <w:rPr>
          <w:rFonts w:ascii="Times New Roman" w:hAnsi="Times New Roman" w:cs="Times New Roman"/>
          <w:sz w:val="24"/>
          <w:szCs w:val="24"/>
          <w:lang w:val="fr-CA"/>
        </w:rPr>
        <w:t>•</w:t>
      </w:r>
      <w:r w:rsidRPr="00B41535">
        <w:rPr>
          <w:rFonts w:ascii="Times New Roman" w:hAnsi="Times New Roman" w:cs="Times New Roman"/>
          <w:sz w:val="24"/>
          <w:szCs w:val="24"/>
          <w:lang w:val="fr-CA"/>
        </w:rPr>
        <w:tab/>
        <w:t>de renoncer à la préséance de ce règlement sur toute réglementation municipale qui vise une protection accrue de l’environnement, particulièrement de nos ressources en eau (articles 7, 104 à 106);</w:t>
      </w:r>
    </w:p>
    <w:p w14:paraId="20C7774D" w14:textId="77777777" w:rsidR="00B41535" w:rsidRPr="00B41535" w:rsidRDefault="00B41535" w:rsidP="00CD79A9">
      <w:pPr>
        <w:spacing w:after="0"/>
        <w:jc w:val="both"/>
        <w:rPr>
          <w:rFonts w:ascii="Times New Roman" w:hAnsi="Times New Roman" w:cs="Times New Roman"/>
          <w:sz w:val="24"/>
          <w:szCs w:val="24"/>
          <w:lang w:val="fr-CA"/>
        </w:rPr>
      </w:pPr>
      <w:r w:rsidRPr="00B41535">
        <w:rPr>
          <w:rFonts w:ascii="Times New Roman" w:hAnsi="Times New Roman" w:cs="Times New Roman"/>
          <w:sz w:val="24"/>
          <w:szCs w:val="24"/>
          <w:lang w:val="fr-CA"/>
        </w:rPr>
        <w:t>•</w:t>
      </w:r>
      <w:r w:rsidRPr="00B41535">
        <w:rPr>
          <w:rFonts w:ascii="Times New Roman" w:hAnsi="Times New Roman" w:cs="Times New Roman"/>
          <w:sz w:val="24"/>
          <w:szCs w:val="24"/>
          <w:lang w:val="fr-CA"/>
        </w:rPr>
        <w:tab/>
        <w:t>de lier l’augmentation des superficies en culture au processus d’aménagement du territoire et au respect des planifications territoriales, lesquelles sont élaborées en concertation avec l’ensemble des acteurs du milieu (articles 52 à 54).</w:t>
      </w:r>
    </w:p>
    <w:p w14:paraId="1F387707" w14:textId="77777777" w:rsidR="00B41535" w:rsidRPr="00B41535" w:rsidRDefault="00B41535" w:rsidP="00CD79A9">
      <w:pPr>
        <w:spacing w:after="0"/>
        <w:jc w:val="both"/>
        <w:rPr>
          <w:rFonts w:ascii="Times New Roman" w:hAnsi="Times New Roman" w:cs="Times New Roman"/>
          <w:sz w:val="24"/>
          <w:szCs w:val="24"/>
          <w:lang w:val="fr-CA"/>
        </w:rPr>
      </w:pPr>
    </w:p>
    <w:p w14:paraId="7C8079FE" w14:textId="3C434668" w:rsidR="00B41535" w:rsidRDefault="00B41535" w:rsidP="00CD79A9">
      <w:pPr>
        <w:spacing w:after="0"/>
        <w:jc w:val="both"/>
        <w:rPr>
          <w:rFonts w:ascii="Times New Roman" w:hAnsi="Times New Roman" w:cs="Times New Roman"/>
          <w:sz w:val="24"/>
          <w:szCs w:val="24"/>
          <w:lang w:val="fr-CA"/>
        </w:rPr>
      </w:pPr>
      <w:r w:rsidRPr="00B41535">
        <w:rPr>
          <w:rFonts w:ascii="Times New Roman" w:hAnsi="Times New Roman" w:cs="Times New Roman"/>
          <w:sz w:val="24"/>
          <w:szCs w:val="24"/>
          <w:lang w:val="fr-CA"/>
        </w:rPr>
        <w:t xml:space="preserve">DE TRANSMETTRE également copie de cette résolution à la première ministre du Québec, au ministre de l’Agriculture, des pêcheries et l’Alimentation, au ministre des Affaires municipales, au député de notre circonscription, au ministère de l’Environnement et à la Fédération québécoise des municipalités.  </w:t>
      </w:r>
    </w:p>
    <w:p w14:paraId="0F8B5C2D" w14:textId="77777777" w:rsidR="00B41535" w:rsidRDefault="00B41535" w:rsidP="00C55602">
      <w:pPr>
        <w:rPr>
          <w:rFonts w:ascii="Times New Roman" w:hAnsi="Times New Roman" w:cs="Times New Roman"/>
          <w:b/>
          <w:bCs/>
          <w:sz w:val="24"/>
          <w:szCs w:val="24"/>
          <w:lang w:val="fr-CA"/>
        </w:rPr>
      </w:pPr>
    </w:p>
    <w:p w14:paraId="2357740E" w14:textId="51135AB7" w:rsidR="007C7316" w:rsidRPr="007C7316" w:rsidRDefault="00282321" w:rsidP="007C7316">
      <w:pPr>
        <w:rPr>
          <w:rFonts w:ascii="Times New Roman" w:hAnsi="Times New Roman" w:cs="Times New Roman"/>
          <w:b/>
          <w:bCs/>
          <w:sz w:val="24"/>
          <w:szCs w:val="24"/>
          <w:lang w:val="fr-CA"/>
        </w:rPr>
      </w:pPr>
      <w:r w:rsidRPr="00B41535">
        <w:rPr>
          <w:rFonts w:ascii="Times New Roman" w:hAnsi="Times New Roman" w:cs="Times New Roman"/>
          <w:b/>
          <w:bCs/>
          <w:sz w:val="24"/>
          <w:szCs w:val="24"/>
          <w:u w:val="single"/>
          <w:lang w:val="fr-CA"/>
        </w:rPr>
        <w:t>RÉSOLUTION #2026-</w:t>
      </w:r>
      <w:r>
        <w:rPr>
          <w:rFonts w:ascii="Times New Roman" w:hAnsi="Times New Roman" w:cs="Times New Roman"/>
          <w:b/>
          <w:bCs/>
          <w:sz w:val="24"/>
          <w:szCs w:val="24"/>
          <w:u w:val="single"/>
          <w:lang w:val="fr-CA"/>
        </w:rPr>
        <w:t>7</w:t>
      </w:r>
      <w:r w:rsidR="00786DC9">
        <w:rPr>
          <w:rFonts w:ascii="Times New Roman" w:hAnsi="Times New Roman" w:cs="Times New Roman"/>
          <w:b/>
          <w:bCs/>
          <w:sz w:val="24"/>
          <w:szCs w:val="24"/>
          <w:u w:val="single"/>
          <w:lang w:val="fr-CA"/>
        </w:rPr>
        <w:t>2</w:t>
      </w:r>
      <w:r>
        <w:rPr>
          <w:rFonts w:ascii="Times New Roman" w:hAnsi="Times New Roman" w:cs="Times New Roman"/>
          <w:b/>
          <w:bCs/>
          <w:sz w:val="24"/>
          <w:szCs w:val="24"/>
          <w:u w:val="single"/>
          <w:lang w:val="fr-CA"/>
        </w:rPr>
        <w:br/>
      </w:r>
      <w:r w:rsidR="007C7316" w:rsidRPr="007C7316">
        <w:rPr>
          <w:rFonts w:ascii="Times New Roman" w:hAnsi="Times New Roman" w:cs="Times New Roman"/>
          <w:b/>
          <w:bCs/>
          <w:sz w:val="24"/>
          <w:szCs w:val="24"/>
          <w:lang w:val="fr-CA"/>
        </w:rPr>
        <w:t>OCTROI D’UN MANDAT D’ACCOMPAGNEMENT ET DE FORMATION À LA DIRECTION GÉNÉRALE</w:t>
      </w:r>
    </w:p>
    <w:p w14:paraId="6D0BFA86" w14:textId="77777777" w:rsidR="007C7316" w:rsidRPr="007C7316" w:rsidRDefault="007C7316" w:rsidP="007C7316">
      <w:pPr>
        <w:jc w:val="both"/>
        <w:rPr>
          <w:rFonts w:ascii="Times New Roman" w:hAnsi="Times New Roman" w:cs="Times New Roman"/>
          <w:sz w:val="24"/>
          <w:szCs w:val="24"/>
          <w:lang w:val="fr-CA"/>
        </w:rPr>
      </w:pPr>
      <w:r w:rsidRPr="007C7316">
        <w:rPr>
          <w:rFonts w:ascii="Times New Roman" w:hAnsi="Times New Roman" w:cs="Times New Roman"/>
          <w:sz w:val="24"/>
          <w:szCs w:val="24"/>
          <w:lang w:val="fr-CA"/>
        </w:rPr>
        <w:t>CONSIDÉRANT QUE la Municipalité de Saint-Adelme souhaite assurer une transition administrative efficace et renforcer la maîtrise des procédures courantes liées à la fonction de directeur général et greffier-trésorier;</w:t>
      </w:r>
    </w:p>
    <w:p w14:paraId="7F96E4C8" w14:textId="77777777" w:rsidR="007C7316" w:rsidRPr="007C7316" w:rsidRDefault="007C7316" w:rsidP="007C7316">
      <w:pPr>
        <w:jc w:val="both"/>
        <w:rPr>
          <w:rFonts w:ascii="Times New Roman" w:hAnsi="Times New Roman" w:cs="Times New Roman"/>
          <w:sz w:val="24"/>
          <w:szCs w:val="24"/>
          <w:lang w:val="fr-CA"/>
        </w:rPr>
      </w:pPr>
      <w:r w:rsidRPr="007C7316">
        <w:rPr>
          <w:rFonts w:ascii="Times New Roman" w:hAnsi="Times New Roman" w:cs="Times New Roman"/>
          <w:sz w:val="24"/>
          <w:szCs w:val="24"/>
          <w:lang w:val="fr-CA"/>
        </w:rPr>
        <w:t>CONSIDÉRANT QUE les fonctions de direction générale, de greffe et de trésorerie exigent une bonne connaissance des procédures municipales, notamment en matière de gestion administrative, financière, comptable et réglementaire;</w:t>
      </w:r>
    </w:p>
    <w:p w14:paraId="5AD3C178" w14:textId="77777777" w:rsidR="007C7316" w:rsidRPr="007C7316" w:rsidRDefault="007C7316" w:rsidP="007C7316">
      <w:pPr>
        <w:jc w:val="both"/>
        <w:rPr>
          <w:rFonts w:ascii="Times New Roman" w:hAnsi="Times New Roman" w:cs="Times New Roman"/>
          <w:sz w:val="24"/>
          <w:szCs w:val="24"/>
          <w:lang w:val="fr-CA"/>
        </w:rPr>
      </w:pPr>
      <w:r w:rsidRPr="007C7316">
        <w:rPr>
          <w:rFonts w:ascii="Times New Roman" w:hAnsi="Times New Roman" w:cs="Times New Roman"/>
          <w:sz w:val="24"/>
          <w:szCs w:val="24"/>
          <w:lang w:val="fr-CA"/>
        </w:rPr>
        <w:t>CONSIDÉRANT QUE la Municipalité juge opportun de recourir temporairement aux services d’une ressource expérimentée afin d’offrir un accompagnement pratique, une formation ciblée et un transfert de connaissances à la direction générale;</w:t>
      </w:r>
    </w:p>
    <w:p w14:paraId="08B1F954" w14:textId="77777777" w:rsidR="007C7316" w:rsidRPr="007C7316" w:rsidRDefault="007C7316" w:rsidP="007C7316">
      <w:pPr>
        <w:jc w:val="both"/>
        <w:rPr>
          <w:rFonts w:ascii="Times New Roman" w:hAnsi="Times New Roman" w:cs="Times New Roman"/>
          <w:sz w:val="24"/>
          <w:szCs w:val="24"/>
          <w:lang w:val="fr-CA"/>
        </w:rPr>
      </w:pPr>
      <w:r w:rsidRPr="007C7316">
        <w:rPr>
          <w:rFonts w:ascii="Times New Roman" w:hAnsi="Times New Roman" w:cs="Times New Roman"/>
          <w:sz w:val="24"/>
          <w:szCs w:val="24"/>
          <w:lang w:val="fr-CA"/>
        </w:rPr>
        <w:t>CONSIDÉRANT QUE cet accompagnement portera notamment sur les procédures courantes, la gestion des comptes clients et fournisseurs, les suivis comptables, les séances du conseil, les résolutions, les dossiers administratifs et les bonnes pratiques de gestion municipale;</w:t>
      </w:r>
    </w:p>
    <w:p w14:paraId="2EB6D219" w14:textId="77777777" w:rsidR="007C7316" w:rsidRPr="007C7316" w:rsidRDefault="007C7316" w:rsidP="007C7316">
      <w:pPr>
        <w:jc w:val="both"/>
        <w:rPr>
          <w:rFonts w:ascii="Times New Roman" w:hAnsi="Times New Roman" w:cs="Times New Roman"/>
          <w:sz w:val="24"/>
          <w:szCs w:val="24"/>
          <w:lang w:val="fr-CA"/>
        </w:rPr>
      </w:pPr>
      <w:r w:rsidRPr="007C7316">
        <w:rPr>
          <w:rFonts w:ascii="Times New Roman" w:hAnsi="Times New Roman" w:cs="Times New Roman"/>
          <w:sz w:val="24"/>
          <w:szCs w:val="24"/>
          <w:lang w:val="fr-CA"/>
        </w:rPr>
        <w:t>CONSIDÉRANT QUE le mandat sera réalisé à raison d’une journée par semaine, pour une courte période à déterminer selon les besoins de la Municipalité;</w:t>
      </w:r>
    </w:p>
    <w:p w14:paraId="36A6E6F8" w14:textId="70DF6E64" w:rsidR="007C7316" w:rsidRPr="007C7316" w:rsidRDefault="007C7316" w:rsidP="007C7316">
      <w:pPr>
        <w:jc w:val="both"/>
        <w:rPr>
          <w:rFonts w:ascii="Times New Roman" w:hAnsi="Times New Roman" w:cs="Times New Roman"/>
          <w:sz w:val="24"/>
          <w:szCs w:val="24"/>
          <w:lang w:val="fr-CA"/>
        </w:rPr>
      </w:pPr>
      <w:r w:rsidRPr="007C7316">
        <w:rPr>
          <w:rFonts w:ascii="Times New Roman" w:hAnsi="Times New Roman" w:cs="Times New Roman"/>
          <w:sz w:val="24"/>
          <w:szCs w:val="24"/>
          <w:lang w:val="fr-CA"/>
        </w:rPr>
        <w:t xml:space="preserve">EN CONSÉQUENCE, il est proposé par </w:t>
      </w:r>
      <w:r w:rsidR="00D541F3">
        <w:rPr>
          <w:rFonts w:ascii="Times New Roman" w:hAnsi="Times New Roman" w:cs="Times New Roman"/>
          <w:sz w:val="24"/>
          <w:szCs w:val="24"/>
          <w:lang w:val="fr-CA"/>
        </w:rPr>
        <w:t>Danielle Côté</w:t>
      </w:r>
      <w:r w:rsidRPr="007C7316">
        <w:rPr>
          <w:rFonts w:ascii="Times New Roman" w:hAnsi="Times New Roman" w:cs="Times New Roman"/>
          <w:sz w:val="24"/>
          <w:szCs w:val="24"/>
          <w:lang w:val="fr-CA"/>
        </w:rPr>
        <w:t xml:space="preserve"> et résolu à l’unanimité des conseillers présents :</w:t>
      </w:r>
    </w:p>
    <w:p w14:paraId="3BF7826C" w14:textId="36B35CC5" w:rsidR="007C7316" w:rsidRPr="007C7316" w:rsidRDefault="007C7316" w:rsidP="007C7316">
      <w:pPr>
        <w:jc w:val="both"/>
        <w:rPr>
          <w:rFonts w:ascii="Times New Roman" w:hAnsi="Times New Roman" w:cs="Times New Roman"/>
          <w:sz w:val="24"/>
          <w:szCs w:val="24"/>
          <w:lang w:val="fr-CA"/>
        </w:rPr>
      </w:pPr>
      <w:r w:rsidRPr="007C7316">
        <w:rPr>
          <w:rFonts w:ascii="Times New Roman" w:hAnsi="Times New Roman" w:cs="Times New Roman"/>
          <w:sz w:val="24"/>
          <w:szCs w:val="24"/>
          <w:lang w:val="fr-CA"/>
        </w:rPr>
        <w:t xml:space="preserve">QUE le conseil municipal autorise l’octroi d’un mandat d’accompagnement et de formation à </w:t>
      </w:r>
      <w:r>
        <w:rPr>
          <w:rFonts w:ascii="Times New Roman" w:hAnsi="Times New Roman" w:cs="Times New Roman"/>
          <w:sz w:val="24"/>
          <w:szCs w:val="24"/>
          <w:lang w:val="fr-CA"/>
        </w:rPr>
        <w:t xml:space="preserve">Monsieur </w:t>
      </w:r>
      <w:r w:rsidRPr="007C7316">
        <w:rPr>
          <w:rFonts w:ascii="Times New Roman" w:hAnsi="Times New Roman" w:cs="Times New Roman"/>
          <w:sz w:val="24"/>
          <w:szCs w:val="24"/>
          <w:lang w:val="fr-CA"/>
        </w:rPr>
        <w:t>Frédérick Lee, à titre de ressource externe expérimentée en gestion municipale;</w:t>
      </w:r>
    </w:p>
    <w:p w14:paraId="1354F529" w14:textId="16F4AA20" w:rsidR="007C7316" w:rsidRPr="007C7316" w:rsidRDefault="007C7316" w:rsidP="007C7316">
      <w:pPr>
        <w:jc w:val="both"/>
        <w:rPr>
          <w:rFonts w:ascii="Times New Roman" w:hAnsi="Times New Roman" w:cs="Times New Roman"/>
          <w:sz w:val="24"/>
          <w:szCs w:val="24"/>
          <w:lang w:val="fr-CA"/>
        </w:rPr>
      </w:pPr>
      <w:r w:rsidRPr="007C7316">
        <w:rPr>
          <w:rFonts w:ascii="Times New Roman" w:hAnsi="Times New Roman" w:cs="Times New Roman"/>
          <w:sz w:val="24"/>
          <w:szCs w:val="24"/>
          <w:lang w:val="fr-CA"/>
        </w:rPr>
        <w:t>QUE ce mandat vise à accompagner la direction générale dans l’apprentissage, la consolidation et la maîtrise des procédures administratives, financières et opérationnelles courantes de la Municipalité;</w:t>
      </w:r>
    </w:p>
    <w:p w14:paraId="3D4DF34C" w14:textId="77777777" w:rsidR="007C7316" w:rsidRPr="007C7316" w:rsidRDefault="007C7316" w:rsidP="007C7316">
      <w:pPr>
        <w:jc w:val="both"/>
        <w:rPr>
          <w:rFonts w:ascii="Times New Roman" w:hAnsi="Times New Roman" w:cs="Times New Roman"/>
          <w:sz w:val="24"/>
          <w:szCs w:val="24"/>
          <w:lang w:val="fr-CA"/>
        </w:rPr>
      </w:pPr>
      <w:r w:rsidRPr="007C7316">
        <w:rPr>
          <w:rFonts w:ascii="Times New Roman" w:hAnsi="Times New Roman" w:cs="Times New Roman"/>
          <w:sz w:val="24"/>
          <w:szCs w:val="24"/>
          <w:lang w:val="fr-CA"/>
        </w:rPr>
        <w:t>QUE le directeur général et greffier-trésorier soit autorisé à coordonner les modalités de cet accompagnement et à assurer le suivi administratif du mandat;</w:t>
      </w:r>
    </w:p>
    <w:p w14:paraId="727B766F" w14:textId="77777777" w:rsidR="007C7316" w:rsidRPr="007C7316" w:rsidRDefault="007C7316" w:rsidP="007C7316">
      <w:pPr>
        <w:rPr>
          <w:rFonts w:ascii="Times New Roman" w:hAnsi="Times New Roman" w:cs="Times New Roman"/>
          <w:sz w:val="24"/>
          <w:szCs w:val="24"/>
          <w:lang w:val="fr-CA"/>
        </w:rPr>
      </w:pPr>
      <w:r w:rsidRPr="007C7316">
        <w:rPr>
          <w:rFonts w:ascii="Times New Roman" w:hAnsi="Times New Roman" w:cs="Times New Roman"/>
          <w:sz w:val="24"/>
          <w:szCs w:val="24"/>
          <w:lang w:val="fr-CA"/>
        </w:rPr>
        <w:t>QUE cette dépense soit imputée au poste budgétaire approprié.</w:t>
      </w:r>
    </w:p>
    <w:p w14:paraId="65A8B6F0" w14:textId="432F4C1E" w:rsidR="00282321" w:rsidRDefault="007C7316" w:rsidP="00C55602">
      <w:pPr>
        <w:rPr>
          <w:rFonts w:ascii="Times New Roman" w:hAnsi="Times New Roman" w:cs="Times New Roman"/>
          <w:b/>
          <w:bCs/>
          <w:sz w:val="24"/>
          <w:szCs w:val="24"/>
          <w:lang w:val="fr-CA"/>
        </w:rPr>
      </w:pPr>
      <w:r w:rsidRPr="007C7316">
        <w:rPr>
          <w:rFonts w:ascii="Times New Roman" w:hAnsi="Times New Roman" w:cs="Times New Roman"/>
          <w:b/>
          <w:bCs/>
          <w:sz w:val="24"/>
          <w:szCs w:val="24"/>
          <w:lang w:val="fr-CA"/>
        </w:rPr>
        <w:t>ADOPTÉE À L’UNANIMITÉ DES CONSEILLERS PRÉSENTS</w:t>
      </w:r>
    </w:p>
    <w:p w14:paraId="5FD3AA37" w14:textId="77777777" w:rsidR="007C7316" w:rsidRDefault="007C7316" w:rsidP="00C55602">
      <w:pPr>
        <w:rPr>
          <w:rFonts w:ascii="Times New Roman" w:hAnsi="Times New Roman" w:cs="Times New Roman"/>
          <w:b/>
          <w:bCs/>
          <w:sz w:val="24"/>
          <w:szCs w:val="24"/>
          <w:lang w:val="fr-CA"/>
        </w:rPr>
      </w:pPr>
    </w:p>
    <w:p w14:paraId="3F23B680" w14:textId="77777777" w:rsidR="00D541F3" w:rsidRDefault="00D541F3" w:rsidP="00C55602">
      <w:pPr>
        <w:rPr>
          <w:rFonts w:ascii="Times New Roman" w:hAnsi="Times New Roman" w:cs="Times New Roman"/>
          <w:b/>
          <w:bCs/>
          <w:sz w:val="24"/>
          <w:szCs w:val="24"/>
          <w:lang w:val="fr-CA"/>
        </w:rPr>
      </w:pPr>
    </w:p>
    <w:p w14:paraId="729F3A67" w14:textId="77777777" w:rsidR="00D541F3" w:rsidRDefault="00D541F3" w:rsidP="00C55602">
      <w:pPr>
        <w:rPr>
          <w:rFonts w:ascii="Times New Roman" w:hAnsi="Times New Roman" w:cs="Times New Roman"/>
          <w:b/>
          <w:bCs/>
          <w:sz w:val="24"/>
          <w:szCs w:val="24"/>
          <w:lang w:val="fr-CA"/>
        </w:rPr>
      </w:pPr>
    </w:p>
    <w:p w14:paraId="37113B55" w14:textId="705BE5B0" w:rsidR="00C55602" w:rsidRPr="00C55602" w:rsidRDefault="00C55602" w:rsidP="00C55602">
      <w:pPr>
        <w:rPr>
          <w:rFonts w:ascii="Times New Roman" w:hAnsi="Times New Roman" w:cs="Times New Roman"/>
          <w:b/>
          <w:bCs/>
          <w:sz w:val="24"/>
          <w:szCs w:val="24"/>
          <w:lang w:val="fr-CA"/>
        </w:rPr>
      </w:pPr>
      <w:r w:rsidRPr="00C55602">
        <w:rPr>
          <w:rFonts w:ascii="Times New Roman" w:hAnsi="Times New Roman" w:cs="Times New Roman"/>
          <w:b/>
          <w:bCs/>
          <w:sz w:val="24"/>
          <w:szCs w:val="24"/>
          <w:lang w:val="fr-CA"/>
        </w:rPr>
        <w:t>VARIA</w:t>
      </w:r>
    </w:p>
    <w:p w14:paraId="2B1E0F63" w14:textId="77777777" w:rsidR="00C55602" w:rsidRPr="00C55602" w:rsidRDefault="00000000" w:rsidP="00C55602">
      <w:pPr>
        <w:numPr>
          <w:ilvl w:val="0"/>
          <w:numId w:val="11"/>
        </w:numPr>
        <w:rPr>
          <w:rFonts w:ascii="Times New Roman" w:hAnsi="Times New Roman" w:cs="Times New Roman"/>
          <w:sz w:val="24"/>
          <w:szCs w:val="24"/>
          <w:lang w:val="fr-CA"/>
        </w:rPr>
      </w:pPr>
      <w:r>
        <w:rPr>
          <w:rFonts w:ascii="Times New Roman" w:hAnsi="Times New Roman" w:cs="Times New Roman"/>
          <w:sz w:val="24"/>
          <w:szCs w:val="24"/>
          <w:lang w:val="fr-CA"/>
        </w:rPr>
        <w:pict w14:anchorId="56E912B5">
          <v:rect id="_x0000_i1025" style="width:0;height:1.5pt" o:hralign="center" o:hrstd="t" o:hr="t" fillcolor="#a0a0a0" stroked="f"/>
        </w:pict>
      </w:r>
    </w:p>
    <w:p w14:paraId="3B4104D5" w14:textId="77777777" w:rsidR="00C55602" w:rsidRPr="00C55602" w:rsidRDefault="00000000" w:rsidP="00C55602">
      <w:pPr>
        <w:numPr>
          <w:ilvl w:val="0"/>
          <w:numId w:val="11"/>
        </w:numPr>
        <w:rPr>
          <w:rFonts w:ascii="Times New Roman" w:hAnsi="Times New Roman" w:cs="Times New Roman"/>
          <w:sz w:val="24"/>
          <w:szCs w:val="24"/>
          <w:lang w:val="fr-CA"/>
        </w:rPr>
      </w:pPr>
      <w:r>
        <w:rPr>
          <w:rFonts w:ascii="Times New Roman" w:hAnsi="Times New Roman" w:cs="Times New Roman"/>
          <w:sz w:val="24"/>
          <w:szCs w:val="24"/>
          <w:lang w:val="fr-CA"/>
        </w:rPr>
        <w:pict w14:anchorId="467F8398">
          <v:rect id="_x0000_i1026" style="width:0;height:1.5pt" o:hralign="center" o:hrstd="t" o:hr="t" fillcolor="#a0a0a0" stroked="f"/>
        </w:pict>
      </w:r>
    </w:p>
    <w:p w14:paraId="48633E3D" w14:textId="77777777" w:rsidR="00C55602" w:rsidRPr="00C55602" w:rsidRDefault="00000000" w:rsidP="00C55602">
      <w:pPr>
        <w:numPr>
          <w:ilvl w:val="0"/>
          <w:numId w:val="11"/>
        </w:numPr>
        <w:rPr>
          <w:rFonts w:ascii="Times New Roman" w:hAnsi="Times New Roman" w:cs="Times New Roman"/>
          <w:sz w:val="24"/>
          <w:szCs w:val="24"/>
          <w:lang w:val="fr-CA"/>
        </w:rPr>
      </w:pPr>
      <w:r>
        <w:rPr>
          <w:rFonts w:ascii="Times New Roman" w:hAnsi="Times New Roman" w:cs="Times New Roman"/>
          <w:sz w:val="24"/>
          <w:szCs w:val="24"/>
          <w:lang w:val="fr-CA"/>
        </w:rPr>
        <w:pict w14:anchorId="24E82FE4">
          <v:rect id="_x0000_i1027" style="width:0;height:1.5pt" o:hralign="center" o:hrstd="t" o:hr="t" fillcolor="#a0a0a0" stroked="f"/>
        </w:pict>
      </w:r>
    </w:p>
    <w:p w14:paraId="2257825A" w14:textId="77777777" w:rsidR="00C55602" w:rsidRPr="00C55602" w:rsidRDefault="00C55602" w:rsidP="00C55602">
      <w:pPr>
        <w:rPr>
          <w:rFonts w:ascii="Times New Roman" w:hAnsi="Times New Roman" w:cs="Times New Roman"/>
          <w:b/>
          <w:bCs/>
          <w:sz w:val="24"/>
          <w:szCs w:val="24"/>
          <w:lang w:val="fr-CA"/>
        </w:rPr>
      </w:pPr>
      <w:r w:rsidRPr="00C55602">
        <w:rPr>
          <w:rFonts w:ascii="Times New Roman" w:hAnsi="Times New Roman" w:cs="Times New Roman"/>
          <w:b/>
          <w:bCs/>
          <w:sz w:val="24"/>
          <w:szCs w:val="24"/>
          <w:lang w:val="fr-CA"/>
        </w:rPr>
        <w:t>PÉRIODE DE QUESTIONS</w:t>
      </w:r>
    </w:p>
    <w:p w14:paraId="12308885" w14:textId="77777777" w:rsidR="00C55602" w:rsidRPr="00C55602" w:rsidRDefault="00C55602" w:rsidP="00C55602">
      <w:pPr>
        <w:rPr>
          <w:rFonts w:ascii="Times New Roman" w:hAnsi="Times New Roman" w:cs="Times New Roman"/>
          <w:sz w:val="24"/>
          <w:szCs w:val="24"/>
          <w:lang w:val="fr-CA"/>
        </w:rPr>
      </w:pPr>
      <w:r w:rsidRPr="00C55602">
        <w:rPr>
          <w:rFonts w:ascii="Times New Roman" w:hAnsi="Times New Roman" w:cs="Times New Roman"/>
          <w:sz w:val="24"/>
          <w:szCs w:val="24"/>
          <w:lang w:val="fr-CA"/>
        </w:rPr>
        <w:lastRenderedPageBreak/>
        <w:t>Monsieur le maire Christian Gauthier invite les personnes présentes à se prévaloir de cette période de questions.</w:t>
      </w:r>
    </w:p>
    <w:p w14:paraId="6AF21747" w14:textId="77777777" w:rsidR="00C55602" w:rsidRPr="00C55602" w:rsidRDefault="00000000" w:rsidP="00C55602">
      <w:pPr>
        <w:rPr>
          <w:rFonts w:ascii="Times New Roman" w:hAnsi="Times New Roman" w:cs="Times New Roman"/>
          <w:sz w:val="24"/>
          <w:szCs w:val="24"/>
          <w:lang w:val="fr-CA"/>
        </w:rPr>
      </w:pPr>
      <w:r>
        <w:rPr>
          <w:rFonts w:ascii="Times New Roman" w:hAnsi="Times New Roman" w:cs="Times New Roman"/>
          <w:sz w:val="24"/>
          <w:szCs w:val="24"/>
          <w:lang w:val="fr-CA"/>
        </w:rPr>
        <w:pict w14:anchorId="7A821737">
          <v:rect id="_x0000_i1028" style="width:0;height:1.5pt" o:hralign="center" o:hrstd="t" o:hr="t" fillcolor="#a0a0a0" stroked="f"/>
        </w:pict>
      </w:r>
    </w:p>
    <w:p w14:paraId="6473EB23" w14:textId="77777777" w:rsidR="00C55602" w:rsidRPr="00C55602" w:rsidRDefault="00000000" w:rsidP="00C55602">
      <w:pPr>
        <w:rPr>
          <w:rFonts w:ascii="Times New Roman" w:hAnsi="Times New Roman" w:cs="Times New Roman"/>
          <w:sz w:val="24"/>
          <w:szCs w:val="24"/>
          <w:lang w:val="fr-CA"/>
        </w:rPr>
      </w:pPr>
      <w:r>
        <w:rPr>
          <w:rFonts w:ascii="Times New Roman" w:hAnsi="Times New Roman" w:cs="Times New Roman"/>
          <w:sz w:val="24"/>
          <w:szCs w:val="24"/>
          <w:lang w:val="fr-CA"/>
        </w:rPr>
        <w:pict w14:anchorId="6BC18D91">
          <v:rect id="_x0000_i1029" style="width:0;height:1.5pt" o:hralign="center" o:hrstd="t" o:hr="t" fillcolor="#a0a0a0" stroked="f"/>
        </w:pict>
      </w:r>
    </w:p>
    <w:p w14:paraId="4E1090BB" w14:textId="77777777" w:rsidR="00C55602" w:rsidRPr="00C55602" w:rsidRDefault="00000000" w:rsidP="00C55602">
      <w:pPr>
        <w:rPr>
          <w:rFonts w:ascii="Times New Roman" w:hAnsi="Times New Roman" w:cs="Times New Roman"/>
          <w:sz w:val="24"/>
          <w:szCs w:val="24"/>
          <w:lang w:val="fr-CA"/>
        </w:rPr>
      </w:pPr>
      <w:r>
        <w:rPr>
          <w:rFonts w:ascii="Times New Roman" w:hAnsi="Times New Roman" w:cs="Times New Roman"/>
          <w:sz w:val="24"/>
          <w:szCs w:val="24"/>
          <w:lang w:val="fr-CA"/>
        </w:rPr>
        <w:pict w14:anchorId="7B60E5CA">
          <v:rect id="_x0000_i1030" style="width:0;height:1.5pt" o:hralign="center" o:hrstd="t" o:hr="t" fillcolor="#a0a0a0" stroked="f"/>
        </w:pict>
      </w:r>
    </w:p>
    <w:p w14:paraId="11592171" w14:textId="77777777" w:rsidR="00BD0A26" w:rsidRDefault="00BD0A26" w:rsidP="00C55602">
      <w:pPr>
        <w:rPr>
          <w:rFonts w:ascii="Times New Roman" w:hAnsi="Times New Roman" w:cs="Times New Roman"/>
          <w:b/>
          <w:bCs/>
          <w:sz w:val="24"/>
          <w:szCs w:val="24"/>
          <w:lang w:val="fr-CA"/>
        </w:rPr>
      </w:pPr>
    </w:p>
    <w:p w14:paraId="7E633CA0" w14:textId="17D63FC5" w:rsidR="00C55602" w:rsidRPr="00C55602" w:rsidRDefault="00C55602" w:rsidP="00C55602">
      <w:pPr>
        <w:rPr>
          <w:rFonts w:ascii="Times New Roman" w:hAnsi="Times New Roman" w:cs="Times New Roman"/>
          <w:b/>
          <w:bCs/>
          <w:sz w:val="24"/>
          <w:szCs w:val="24"/>
          <w:lang w:val="fr-CA"/>
        </w:rPr>
      </w:pPr>
      <w:r w:rsidRPr="00C55602">
        <w:rPr>
          <w:rFonts w:ascii="Times New Roman" w:hAnsi="Times New Roman" w:cs="Times New Roman"/>
          <w:b/>
          <w:bCs/>
          <w:sz w:val="24"/>
          <w:szCs w:val="24"/>
          <w:lang w:val="fr-CA"/>
        </w:rPr>
        <w:t>LEVÉE DE L’ASSEMBLÉE</w:t>
      </w:r>
    </w:p>
    <w:p w14:paraId="4019C594" w14:textId="0D112CA2" w:rsidR="00C55602" w:rsidRPr="00C55602" w:rsidRDefault="00C55602" w:rsidP="002873F0">
      <w:pPr>
        <w:jc w:val="both"/>
        <w:rPr>
          <w:rFonts w:ascii="Times New Roman" w:hAnsi="Times New Roman" w:cs="Times New Roman"/>
          <w:sz w:val="24"/>
          <w:szCs w:val="24"/>
          <w:lang w:val="fr-CA"/>
        </w:rPr>
      </w:pPr>
      <w:r w:rsidRPr="00C55602">
        <w:rPr>
          <w:rFonts w:ascii="Times New Roman" w:hAnsi="Times New Roman" w:cs="Times New Roman"/>
          <w:sz w:val="24"/>
          <w:szCs w:val="24"/>
          <w:lang w:val="fr-CA"/>
        </w:rPr>
        <w:t xml:space="preserve">Il est proposé par </w:t>
      </w:r>
      <w:r w:rsidR="0087455C">
        <w:rPr>
          <w:rFonts w:ascii="Times New Roman" w:hAnsi="Times New Roman" w:cs="Times New Roman"/>
          <w:sz w:val="24"/>
          <w:szCs w:val="24"/>
          <w:lang w:val="fr-CA"/>
        </w:rPr>
        <w:t>Julien Ouellet</w:t>
      </w:r>
      <w:r w:rsidRPr="00C55602">
        <w:rPr>
          <w:rFonts w:ascii="Times New Roman" w:hAnsi="Times New Roman" w:cs="Times New Roman"/>
          <w:sz w:val="24"/>
          <w:szCs w:val="24"/>
          <w:lang w:val="fr-CA"/>
        </w:rPr>
        <w:t xml:space="preserve"> et résolu à l’unanimité des conseillers présents :</w:t>
      </w:r>
    </w:p>
    <w:p w14:paraId="37BD978E" w14:textId="539D1471" w:rsidR="00C55602" w:rsidRPr="00C55602" w:rsidRDefault="00C55602" w:rsidP="002873F0">
      <w:pPr>
        <w:jc w:val="both"/>
        <w:rPr>
          <w:rFonts w:ascii="Times New Roman" w:hAnsi="Times New Roman" w:cs="Times New Roman"/>
          <w:sz w:val="24"/>
          <w:szCs w:val="24"/>
          <w:lang w:val="fr-CA"/>
        </w:rPr>
      </w:pPr>
      <w:r w:rsidRPr="00C55602">
        <w:rPr>
          <w:rFonts w:ascii="Times New Roman" w:hAnsi="Times New Roman" w:cs="Times New Roman"/>
          <w:sz w:val="24"/>
          <w:szCs w:val="24"/>
          <w:lang w:val="fr-CA"/>
        </w:rPr>
        <w:t xml:space="preserve">DE lever la séance ordinaire du 4 mai 2026, l’ordre du jour étant épuisé. La séance est levée à </w:t>
      </w:r>
      <w:r w:rsidR="0087455C">
        <w:rPr>
          <w:rFonts w:ascii="Times New Roman" w:hAnsi="Times New Roman" w:cs="Times New Roman"/>
          <w:sz w:val="24"/>
          <w:szCs w:val="24"/>
          <w:lang w:val="fr-CA"/>
        </w:rPr>
        <w:t>19</w:t>
      </w:r>
      <w:r w:rsidRPr="00C55602">
        <w:rPr>
          <w:rFonts w:ascii="Times New Roman" w:hAnsi="Times New Roman" w:cs="Times New Roman"/>
          <w:sz w:val="24"/>
          <w:szCs w:val="24"/>
          <w:lang w:val="fr-CA"/>
        </w:rPr>
        <w:t xml:space="preserve"> h </w:t>
      </w:r>
      <w:r w:rsidR="0087455C">
        <w:rPr>
          <w:rFonts w:ascii="Times New Roman" w:hAnsi="Times New Roman" w:cs="Times New Roman"/>
          <w:sz w:val="24"/>
          <w:szCs w:val="24"/>
          <w:lang w:val="fr-CA"/>
        </w:rPr>
        <w:t>56</w:t>
      </w:r>
      <w:r w:rsidRPr="00C55602">
        <w:rPr>
          <w:rFonts w:ascii="Times New Roman" w:hAnsi="Times New Roman" w:cs="Times New Roman"/>
          <w:sz w:val="24"/>
          <w:szCs w:val="24"/>
          <w:lang w:val="fr-CA"/>
        </w:rPr>
        <w:t>.</w:t>
      </w:r>
    </w:p>
    <w:p w14:paraId="3F810FBE" w14:textId="497BB9FF" w:rsidR="00EA22DB" w:rsidRPr="00594742" w:rsidRDefault="00C55602" w:rsidP="002873F0">
      <w:pPr>
        <w:jc w:val="both"/>
        <w:rPr>
          <w:rFonts w:ascii="Times New Roman" w:hAnsi="Times New Roman" w:cs="Times New Roman"/>
          <w:sz w:val="24"/>
          <w:szCs w:val="24"/>
          <w:lang w:val="fr-CA"/>
        </w:rPr>
      </w:pPr>
      <w:r w:rsidRPr="00C55602">
        <w:rPr>
          <w:rFonts w:ascii="Times New Roman" w:hAnsi="Times New Roman" w:cs="Times New Roman"/>
          <w:b/>
          <w:bCs/>
          <w:sz w:val="24"/>
          <w:szCs w:val="24"/>
          <w:lang w:val="fr-CA"/>
        </w:rPr>
        <w:t>ADOPTÉE À L’UNANIMITÉ DES CONSEILLERS PRÉSENTS</w:t>
      </w:r>
    </w:p>
    <w:p w14:paraId="0AEE3F34" w14:textId="77777777" w:rsidR="005024B6" w:rsidRPr="00EA22DB" w:rsidRDefault="009112B8" w:rsidP="002873F0">
      <w:pPr>
        <w:spacing w:after="60" w:line="259" w:lineRule="auto"/>
        <w:jc w:val="both"/>
        <w:rPr>
          <w:rFonts w:ascii="Times New Roman" w:hAnsi="Times New Roman" w:cs="Times New Roman"/>
          <w:i/>
          <w:iCs/>
          <w:sz w:val="24"/>
          <w:szCs w:val="24"/>
          <w:lang w:val="fr-CA"/>
        </w:rPr>
      </w:pPr>
      <w:r w:rsidRPr="00EA22DB">
        <w:rPr>
          <w:rFonts w:ascii="Times New Roman" w:hAnsi="Times New Roman" w:cs="Times New Roman"/>
          <w:i/>
          <w:iCs/>
          <w:sz w:val="24"/>
          <w:szCs w:val="24"/>
          <w:lang w:val="fr-CA"/>
        </w:rPr>
        <w:t>Je, Christian Gauthier, atteste que la signature du présent procès-verbal équivaut à la signature par moi de toutes les résolutions qu’il contient au sens de l’article 142 (2) du Code municipal.</w:t>
      </w:r>
    </w:p>
    <w:p w14:paraId="436D45DC" w14:textId="77777777" w:rsidR="00EA22DB" w:rsidRDefault="00EA22DB">
      <w:pPr>
        <w:rPr>
          <w:rFonts w:ascii="Times New Roman" w:hAnsi="Times New Roman" w:cs="Times New Roman"/>
          <w:sz w:val="24"/>
          <w:szCs w:val="24"/>
          <w:lang w:val="fr-CA"/>
        </w:rPr>
      </w:pPr>
    </w:p>
    <w:p w14:paraId="5D551E3F" w14:textId="77777777" w:rsidR="00EA22DB" w:rsidRDefault="00EA22DB">
      <w:pPr>
        <w:rPr>
          <w:rFonts w:ascii="Times New Roman" w:hAnsi="Times New Roman" w:cs="Times New Roman"/>
          <w:sz w:val="24"/>
          <w:szCs w:val="24"/>
          <w:lang w:val="fr-CA"/>
        </w:rPr>
      </w:pPr>
    </w:p>
    <w:p w14:paraId="03B048C0" w14:textId="77777777" w:rsidR="00EA22DB" w:rsidRPr="00594742" w:rsidRDefault="00EA22DB">
      <w:pPr>
        <w:rPr>
          <w:rFonts w:ascii="Times New Roman" w:hAnsi="Times New Roman" w:cs="Times New Roman"/>
          <w:sz w:val="24"/>
          <w:szCs w:val="24"/>
          <w:lang w:val="fr-CA"/>
        </w:rPr>
      </w:pPr>
    </w:p>
    <w:tbl>
      <w:tblPr>
        <w:tblW w:w="0" w:type="auto"/>
        <w:jc w:val="center"/>
        <w:tblLayout w:type="fixed"/>
        <w:tblLook w:val="04A0" w:firstRow="1" w:lastRow="0" w:firstColumn="1" w:lastColumn="0" w:noHBand="0" w:noVBand="1"/>
      </w:tblPr>
      <w:tblGrid>
        <w:gridCol w:w="4252"/>
        <w:gridCol w:w="4252"/>
      </w:tblGrid>
      <w:tr w:rsidR="00594742" w:rsidRPr="00E877BA" w14:paraId="6A43801D" w14:textId="77777777">
        <w:trPr>
          <w:jc w:val="center"/>
        </w:trPr>
        <w:tc>
          <w:tcPr>
            <w:tcW w:w="4252" w:type="dxa"/>
            <w:tcMar>
              <w:top w:w="40" w:type="dxa"/>
              <w:left w:w="60" w:type="dxa"/>
              <w:bottom w:w="40" w:type="dxa"/>
              <w:right w:w="60" w:type="dxa"/>
            </w:tcMar>
          </w:tcPr>
          <w:p w14:paraId="74ED5AAC" w14:textId="77777777" w:rsidR="005024B6" w:rsidRPr="00EA22DB" w:rsidRDefault="009112B8">
            <w:pPr>
              <w:rPr>
                <w:rFonts w:ascii="Times New Roman" w:hAnsi="Times New Roman" w:cs="Times New Roman"/>
                <w:i/>
                <w:iCs/>
                <w:sz w:val="24"/>
                <w:szCs w:val="24"/>
              </w:rPr>
            </w:pPr>
            <w:r w:rsidRPr="00EA22DB">
              <w:rPr>
                <w:rFonts w:ascii="Times New Roman" w:hAnsi="Times New Roman" w:cs="Times New Roman"/>
                <w:i/>
                <w:iCs/>
                <w:sz w:val="24"/>
                <w:szCs w:val="24"/>
              </w:rPr>
              <w:t>_________________________________</w:t>
            </w:r>
            <w:r w:rsidRPr="00EA22DB">
              <w:rPr>
                <w:rFonts w:ascii="Times New Roman" w:hAnsi="Times New Roman" w:cs="Times New Roman"/>
                <w:i/>
                <w:iCs/>
                <w:sz w:val="24"/>
                <w:szCs w:val="24"/>
              </w:rPr>
              <w:br/>
              <w:t>Christian Gauthier, maire</w:t>
            </w:r>
          </w:p>
        </w:tc>
        <w:tc>
          <w:tcPr>
            <w:tcW w:w="4252" w:type="dxa"/>
            <w:tcMar>
              <w:top w:w="40" w:type="dxa"/>
              <w:left w:w="60" w:type="dxa"/>
              <w:bottom w:w="40" w:type="dxa"/>
              <w:right w:w="60" w:type="dxa"/>
            </w:tcMar>
          </w:tcPr>
          <w:p w14:paraId="50BC7E3B" w14:textId="77777777" w:rsidR="005024B6" w:rsidRPr="00EA22DB" w:rsidRDefault="009112B8">
            <w:pPr>
              <w:rPr>
                <w:rFonts w:ascii="Times New Roman" w:hAnsi="Times New Roman" w:cs="Times New Roman"/>
                <w:i/>
                <w:iCs/>
                <w:sz w:val="24"/>
                <w:szCs w:val="24"/>
                <w:lang w:val="fr-CA"/>
              </w:rPr>
            </w:pPr>
            <w:r w:rsidRPr="00EA22DB">
              <w:rPr>
                <w:rFonts w:ascii="Times New Roman" w:hAnsi="Times New Roman" w:cs="Times New Roman"/>
                <w:i/>
                <w:iCs/>
                <w:sz w:val="24"/>
                <w:szCs w:val="24"/>
                <w:lang w:val="fr-CA"/>
              </w:rPr>
              <w:t>_________________________________</w:t>
            </w:r>
            <w:r w:rsidRPr="00EA22DB">
              <w:rPr>
                <w:rFonts w:ascii="Times New Roman" w:hAnsi="Times New Roman" w:cs="Times New Roman"/>
                <w:i/>
                <w:iCs/>
                <w:sz w:val="24"/>
                <w:szCs w:val="24"/>
                <w:lang w:val="fr-CA"/>
              </w:rPr>
              <w:br/>
              <w:t>Audrick MOFOR</w:t>
            </w:r>
            <w:r w:rsidRPr="00EA22DB">
              <w:rPr>
                <w:rFonts w:ascii="Times New Roman" w:hAnsi="Times New Roman" w:cs="Times New Roman"/>
                <w:i/>
                <w:iCs/>
                <w:sz w:val="24"/>
                <w:szCs w:val="24"/>
                <w:lang w:val="fr-CA"/>
              </w:rPr>
              <w:br/>
              <w:t>Directeur général et greffier-trésorier</w:t>
            </w:r>
          </w:p>
        </w:tc>
      </w:tr>
      <w:tr w:rsidR="00594742" w:rsidRPr="00E877BA" w14:paraId="3A8C37E5" w14:textId="77777777">
        <w:trPr>
          <w:jc w:val="center"/>
        </w:trPr>
        <w:tc>
          <w:tcPr>
            <w:tcW w:w="4252" w:type="dxa"/>
            <w:tcMar>
              <w:top w:w="40" w:type="dxa"/>
              <w:left w:w="60" w:type="dxa"/>
              <w:bottom w:w="40" w:type="dxa"/>
              <w:right w:w="60" w:type="dxa"/>
            </w:tcMar>
          </w:tcPr>
          <w:p w14:paraId="3A96BAD7" w14:textId="77777777" w:rsidR="005024B6" w:rsidRPr="00594742" w:rsidRDefault="005024B6">
            <w:pPr>
              <w:rPr>
                <w:rFonts w:ascii="Times New Roman" w:hAnsi="Times New Roman" w:cs="Times New Roman"/>
                <w:sz w:val="24"/>
                <w:szCs w:val="24"/>
                <w:lang w:val="fr-CA"/>
              </w:rPr>
            </w:pPr>
          </w:p>
        </w:tc>
        <w:tc>
          <w:tcPr>
            <w:tcW w:w="4252" w:type="dxa"/>
            <w:tcMar>
              <w:top w:w="40" w:type="dxa"/>
              <w:left w:w="60" w:type="dxa"/>
              <w:bottom w:w="40" w:type="dxa"/>
              <w:right w:w="60" w:type="dxa"/>
            </w:tcMar>
          </w:tcPr>
          <w:p w14:paraId="438AAFEF" w14:textId="77777777" w:rsidR="005024B6" w:rsidRPr="00594742" w:rsidRDefault="005024B6">
            <w:pPr>
              <w:rPr>
                <w:rFonts w:ascii="Times New Roman" w:hAnsi="Times New Roman" w:cs="Times New Roman"/>
                <w:sz w:val="24"/>
                <w:szCs w:val="24"/>
                <w:lang w:val="fr-CA"/>
              </w:rPr>
            </w:pPr>
          </w:p>
        </w:tc>
      </w:tr>
    </w:tbl>
    <w:p w14:paraId="4CBF475E" w14:textId="77777777" w:rsidR="00EA22DB" w:rsidRPr="00EA22DB" w:rsidRDefault="00EA22DB" w:rsidP="002873F0">
      <w:pPr>
        <w:pStyle w:val="Corpsdetexte2"/>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bCs/>
          <w:sz w:val="24"/>
          <w:szCs w:val="24"/>
          <w:lang w:val="fr-CA"/>
        </w:rPr>
      </w:pPr>
      <w:r w:rsidRPr="00EA22DB">
        <w:rPr>
          <w:rFonts w:ascii="Times New Roman" w:hAnsi="Times New Roman" w:cs="Times New Roman"/>
          <w:bCs/>
          <w:sz w:val="24"/>
          <w:szCs w:val="24"/>
          <w:lang w:val="fr-CA"/>
        </w:rPr>
        <w:t>Je soussignée, Christian Gauthier, maire de la Municipalité de Saint-Adelme, ayant signé le présent procès-verbal, reconnait et considère avoir signé toutes les résolutions qui y sont contenues.</w:t>
      </w:r>
    </w:p>
    <w:p w14:paraId="6121C327" w14:textId="77777777" w:rsidR="00EA22DB" w:rsidRPr="00EA22DB" w:rsidRDefault="00EA22DB" w:rsidP="00EA22DB">
      <w:pPr>
        <w:pStyle w:val="Corpsdetexte2"/>
        <w:pBdr>
          <w:top w:val="single" w:sz="4" w:space="1" w:color="auto"/>
          <w:left w:val="single" w:sz="4" w:space="4" w:color="auto"/>
          <w:bottom w:val="single" w:sz="4" w:space="1" w:color="auto"/>
          <w:right w:val="single" w:sz="4" w:space="4" w:color="auto"/>
        </w:pBdr>
        <w:spacing w:after="0" w:line="276" w:lineRule="auto"/>
        <w:rPr>
          <w:rFonts w:ascii="Times New Roman" w:hAnsi="Times New Roman" w:cs="Times New Roman"/>
          <w:bCs/>
          <w:sz w:val="24"/>
          <w:szCs w:val="24"/>
        </w:rPr>
      </w:pPr>
      <w:r w:rsidRPr="00EA22DB">
        <w:rPr>
          <w:rFonts w:ascii="Times New Roman" w:hAnsi="Times New Roman" w:cs="Times New Roman"/>
          <w:bCs/>
          <w:sz w:val="24"/>
          <w:szCs w:val="24"/>
        </w:rPr>
        <w:t xml:space="preserve">____________________________ </w:t>
      </w:r>
    </w:p>
    <w:p w14:paraId="67489F7C" w14:textId="77777777" w:rsidR="00EA22DB" w:rsidRPr="00EA22DB" w:rsidRDefault="00EA22DB" w:rsidP="00EA22DB">
      <w:pPr>
        <w:pStyle w:val="Corpsdetexte2"/>
        <w:pBdr>
          <w:top w:val="single" w:sz="4" w:space="1" w:color="auto"/>
          <w:left w:val="single" w:sz="4" w:space="4" w:color="auto"/>
          <w:bottom w:val="single" w:sz="4" w:space="1" w:color="auto"/>
          <w:right w:val="single" w:sz="4" w:space="4" w:color="auto"/>
        </w:pBdr>
        <w:spacing w:after="0" w:line="276" w:lineRule="auto"/>
        <w:rPr>
          <w:rFonts w:ascii="Times New Roman" w:hAnsi="Times New Roman" w:cs="Times New Roman"/>
          <w:bCs/>
          <w:sz w:val="24"/>
          <w:szCs w:val="24"/>
        </w:rPr>
      </w:pPr>
      <w:r w:rsidRPr="00EA22DB">
        <w:rPr>
          <w:rFonts w:ascii="Times New Roman" w:hAnsi="Times New Roman" w:cs="Times New Roman"/>
          <w:bCs/>
          <w:sz w:val="24"/>
          <w:szCs w:val="24"/>
        </w:rPr>
        <w:t>Christian Gauthier, maire</w:t>
      </w:r>
    </w:p>
    <w:p w14:paraId="30491E64" w14:textId="77777777" w:rsidR="000E2D97" w:rsidRPr="00594742" w:rsidRDefault="000E2D97">
      <w:pPr>
        <w:rPr>
          <w:rFonts w:ascii="Times New Roman" w:hAnsi="Times New Roman" w:cs="Times New Roman"/>
          <w:sz w:val="24"/>
          <w:szCs w:val="24"/>
          <w:lang w:val="fr-CA"/>
        </w:rPr>
      </w:pPr>
    </w:p>
    <w:sectPr w:rsidR="000E2D97" w:rsidRPr="00594742" w:rsidSect="000D29FC">
      <w:headerReference w:type="default" r:id="rId8"/>
      <w:footerReference w:type="default" r:id="rId9"/>
      <w:pgSz w:w="12240" w:h="20160" w:code="5"/>
      <w:pgMar w:top="1134" w:right="1041" w:bottom="1134" w:left="124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C62F74" w14:textId="77777777" w:rsidR="00E17114" w:rsidRDefault="00E17114">
      <w:pPr>
        <w:spacing w:after="0" w:line="240" w:lineRule="auto"/>
      </w:pPr>
      <w:r>
        <w:separator/>
      </w:r>
    </w:p>
  </w:endnote>
  <w:endnote w:type="continuationSeparator" w:id="0">
    <w:p w14:paraId="6A019314" w14:textId="77777777" w:rsidR="00E17114" w:rsidRDefault="00E171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82326" w14:textId="77777777" w:rsidR="005024B6" w:rsidRDefault="009112B8">
    <w:pPr>
      <w:pStyle w:val="Pieddepage"/>
      <w:jc w:val="center"/>
    </w:pPr>
    <w:r>
      <w:fldChar w:fldCharType="begin"/>
    </w:r>
    <w:r>
      <w:instrText>PAGE</w:instrText>
    </w:r>
    <w:r>
      <w:fldChar w:fldCharType="separate"/>
    </w:r>
    <w:r w:rsidR="00594742">
      <w:rPr>
        <w:noProof/>
      </w:rPr>
      <w:t>1</w:t>
    </w:r>
    <w:r>
      <w:fldChar w:fldCharType="end"/>
    </w:r>
    <w:r>
      <w:t xml:space="preserve"> / </w:t>
    </w:r>
    <w:r>
      <w:fldChar w:fldCharType="begin"/>
    </w:r>
    <w:r>
      <w:instrText>NUMPAGES</w:instrText>
    </w:r>
    <w:r>
      <w:fldChar w:fldCharType="separate"/>
    </w:r>
    <w:r w:rsidR="0059474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0AF769" w14:textId="77777777" w:rsidR="00E17114" w:rsidRDefault="00E17114">
      <w:pPr>
        <w:spacing w:after="0" w:line="240" w:lineRule="auto"/>
      </w:pPr>
      <w:r>
        <w:separator/>
      </w:r>
    </w:p>
  </w:footnote>
  <w:footnote w:type="continuationSeparator" w:id="0">
    <w:p w14:paraId="229E25BD" w14:textId="77777777" w:rsidR="00E17114" w:rsidRDefault="00E171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8718179"/>
      <w:docPartObj>
        <w:docPartGallery w:val="Page Numbers (Top of Page)"/>
        <w:docPartUnique/>
      </w:docPartObj>
    </w:sdtPr>
    <w:sdtContent>
      <w:p w14:paraId="2172C1DD" w14:textId="77777777" w:rsidR="00594742" w:rsidRPr="00594742" w:rsidRDefault="00594742" w:rsidP="00594742">
        <w:pPr>
          <w:pStyle w:val="En-tte"/>
          <w:ind w:right="360"/>
          <w:jc w:val="center"/>
          <w:rPr>
            <w:rFonts w:ascii="Times New Roman" w:hAnsi="Times New Roman" w:cs="Times New Roman"/>
            <w:sz w:val="20"/>
            <w:szCs w:val="20"/>
            <w:lang w:val="fr-CA"/>
          </w:rPr>
        </w:pPr>
        <w:r w:rsidRPr="00594742">
          <w:rPr>
            <w:rFonts w:ascii="Times New Roman" w:hAnsi="Times New Roman" w:cs="Times New Roman"/>
            <w:sz w:val="20"/>
            <w:szCs w:val="20"/>
            <w:lang w:val="fr-CA"/>
          </w:rPr>
          <w:t>Municipalité de Saint-Adelme</w:t>
        </w:r>
      </w:p>
      <w:p w14:paraId="4A840098" w14:textId="45BAE823" w:rsidR="00594742" w:rsidRPr="00594742" w:rsidRDefault="00594742" w:rsidP="00594742">
        <w:pPr>
          <w:pStyle w:val="En-tte"/>
          <w:ind w:right="360"/>
          <w:jc w:val="center"/>
          <w:rPr>
            <w:lang w:val="fr-CA"/>
          </w:rPr>
        </w:pPr>
        <w:r w:rsidRPr="00594742">
          <w:rPr>
            <w:rFonts w:ascii="Times New Roman" w:hAnsi="Times New Roman" w:cs="Times New Roman"/>
            <w:sz w:val="20"/>
            <w:szCs w:val="20"/>
            <w:lang w:val="fr-CA"/>
          </w:rPr>
          <w:t xml:space="preserve">Procès-verbal- séance ordinaire du </w:t>
        </w:r>
        <w:r w:rsidR="00282321">
          <w:rPr>
            <w:rFonts w:ascii="Times New Roman" w:hAnsi="Times New Roman" w:cs="Times New Roman"/>
            <w:sz w:val="20"/>
            <w:szCs w:val="20"/>
            <w:lang w:val="fr-CA"/>
          </w:rPr>
          <w:t>4</w:t>
        </w:r>
        <w:r w:rsidRPr="00594742">
          <w:rPr>
            <w:rFonts w:ascii="Times New Roman" w:hAnsi="Times New Roman" w:cs="Times New Roman"/>
            <w:sz w:val="20"/>
            <w:szCs w:val="20"/>
            <w:lang w:val="fr-CA"/>
          </w:rPr>
          <w:t xml:space="preserve"> </w:t>
        </w:r>
        <w:r w:rsidR="00282321">
          <w:rPr>
            <w:rFonts w:ascii="Times New Roman" w:hAnsi="Times New Roman" w:cs="Times New Roman"/>
            <w:sz w:val="20"/>
            <w:szCs w:val="20"/>
            <w:lang w:val="fr-CA"/>
          </w:rPr>
          <w:t>mai</w:t>
        </w:r>
        <w:r w:rsidRPr="00594742">
          <w:rPr>
            <w:rFonts w:ascii="Times New Roman" w:hAnsi="Times New Roman" w:cs="Times New Roman"/>
            <w:sz w:val="20"/>
            <w:szCs w:val="20"/>
            <w:lang w:val="fr-CA"/>
          </w:rPr>
          <w:t xml:space="preserve"> 2026</w:t>
        </w:r>
      </w:p>
      <w:p w14:paraId="5B137134" w14:textId="4517A1BB" w:rsidR="00594742" w:rsidRDefault="00594742">
        <w:pPr>
          <w:pStyle w:val="En-tte"/>
          <w:jc w:val="right"/>
        </w:pPr>
        <w:r>
          <w:fldChar w:fldCharType="begin"/>
        </w:r>
        <w:r>
          <w:instrText>PAGE   \* MERGEFORMAT</w:instrText>
        </w:r>
        <w:r>
          <w:fldChar w:fldCharType="separate"/>
        </w:r>
        <w:r>
          <w:rPr>
            <w:lang w:val="fr-FR"/>
          </w:rPr>
          <w:t>2</w:t>
        </w:r>
        <w:r>
          <w:fldChar w:fldCharType="end"/>
        </w:r>
      </w:p>
    </w:sdtContent>
  </w:sdt>
  <w:p w14:paraId="046D008E" w14:textId="43E8F533" w:rsidR="00594742" w:rsidRPr="00594742" w:rsidRDefault="00594742" w:rsidP="00594742">
    <w:pPr>
      <w:pStyle w:val="En-tte"/>
      <w:jc w:val="center"/>
      <w:rPr>
        <w:rFonts w:ascii="Times New Roman" w:hAnsi="Times New Roman" w:cs="Times New Roman"/>
        <w:sz w:val="20"/>
        <w:szCs w:val="20"/>
        <w:lang w:val="fr-C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puce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puce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puces"/>
      <w:lvlText w:val=""/>
      <w:lvlJc w:val="left"/>
      <w:pPr>
        <w:tabs>
          <w:tab w:val="num" w:pos="360"/>
        </w:tabs>
        <w:ind w:left="360" w:hanging="360"/>
      </w:pPr>
      <w:rPr>
        <w:rFonts w:ascii="Symbol" w:hAnsi="Symbol" w:hint="default"/>
      </w:rPr>
    </w:lvl>
  </w:abstractNum>
  <w:abstractNum w:abstractNumId="9" w15:restartNumberingAfterBreak="0">
    <w:nsid w:val="1E5A0703"/>
    <w:multiLevelType w:val="hybridMultilevel"/>
    <w:tmpl w:val="0DA0EE92"/>
    <w:lvl w:ilvl="0" w:tplc="38404B5A">
      <w:start w:val="1"/>
      <w:numFmt w:val="decimal"/>
      <w:lvlText w:val="%1."/>
      <w:lvlJc w:val="left"/>
      <w:pPr>
        <w:ind w:left="1637" w:hanging="360"/>
      </w:pPr>
      <w:rPr>
        <w:rFonts w:hint="default"/>
        <w:b/>
        <w:bCs w:val="0"/>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 w15:restartNumberingAfterBreak="0">
    <w:nsid w:val="63A801B6"/>
    <w:multiLevelType w:val="multilevel"/>
    <w:tmpl w:val="AD5875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F3576C1"/>
    <w:multiLevelType w:val="multilevel"/>
    <w:tmpl w:val="1D4C44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38575522">
    <w:abstractNumId w:val="8"/>
  </w:num>
  <w:num w:numId="2" w16cid:durableId="2143888093">
    <w:abstractNumId w:val="6"/>
  </w:num>
  <w:num w:numId="3" w16cid:durableId="292489412">
    <w:abstractNumId w:val="5"/>
  </w:num>
  <w:num w:numId="4" w16cid:durableId="851187367">
    <w:abstractNumId w:val="4"/>
  </w:num>
  <w:num w:numId="5" w16cid:durableId="971790529">
    <w:abstractNumId w:val="7"/>
  </w:num>
  <w:num w:numId="6" w16cid:durableId="1837720667">
    <w:abstractNumId w:val="3"/>
  </w:num>
  <w:num w:numId="7" w16cid:durableId="1027219631">
    <w:abstractNumId w:val="2"/>
  </w:num>
  <w:num w:numId="8" w16cid:durableId="1754819599">
    <w:abstractNumId w:val="1"/>
  </w:num>
  <w:num w:numId="9" w16cid:durableId="1033926306">
    <w:abstractNumId w:val="0"/>
  </w:num>
  <w:num w:numId="10" w16cid:durableId="868182519">
    <w:abstractNumId w:val="10"/>
  </w:num>
  <w:num w:numId="11" w16cid:durableId="276255390">
    <w:abstractNumId w:val="11"/>
  </w:num>
  <w:num w:numId="12" w16cid:durableId="146558267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14261"/>
    <w:rsid w:val="00034616"/>
    <w:rsid w:val="000475EE"/>
    <w:rsid w:val="0006063C"/>
    <w:rsid w:val="00064A11"/>
    <w:rsid w:val="000D29FC"/>
    <w:rsid w:val="000E2D97"/>
    <w:rsid w:val="0015074B"/>
    <w:rsid w:val="00155595"/>
    <w:rsid w:val="00160112"/>
    <w:rsid w:val="00184040"/>
    <w:rsid w:val="001B7B92"/>
    <w:rsid w:val="001C148C"/>
    <w:rsid w:val="001D4185"/>
    <w:rsid w:val="001E3A7F"/>
    <w:rsid w:val="001E6D2F"/>
    <w:rsid w:val="001E73AB"/>
    <w:rsid w:val="00203D2A"/>
    <w:rsid w:val="00244E8D"/>
    <w:rsid w:val="00281488"/>
    <w:rsid w:val="00282321"/>
    <w:rsid w:val="002873F0"/>
    <w:rsid w:val="0029639D"/>
    <w:rsid w:val="002A5167"/>
    <w:rsid w:val="002C41F7"/>
    <w:rsid w:val="002E2E9B"/>
    <w:rsid w:val="00326F90"/>
    <w:rsid w:val="00392931"/>
    <w:rsid w:val="00393BD4"/>
    <w:rsid w:val="003F089A"/>
    <w:rsid w:val="003F1261"/>
    <w:rsid w:val="004225A0"/>
    <w:rsid w:val="0044283E"/>
    <w:rsid w:val="004A2D7E"/>
    <w:rsid w:val="004B5D57"/>
    <w:rsid w:val="004B7E85"/>
    <w:rsid w:val="005024B6"/>
    <w:rsid w:val="005068F9"/>
    <w:rsid w:val="0052579D"/>
    <w:rsid w:val="00540625"/>
    <w:rsid w:val="00554102"/>
    <w:rsid w:val="00593ACB"/>
    <w:rsid w:val="00594742"/>
    <w:rsid w:val="005D580F"/>
    <w:rsid w:val="00636977"/>
    <w:rsid w:val="00645189"/>
    <w:rsid w:val="006723F8"/>
    <w:rsid w:val="00684257"/>
    <w:rsid w:val="006B3EEE"/>
    <w:rsid w:val="006B4F27"/>
    <w:rsid w:val="006C34CD"/>
    <w:rsid w:val="006D366C"/>
    <w:rsid w:val="006E544C"/>
    <w:rsid w:val="00736D96"/>
    <w:rsid w:val="007602E8"/>
    <w:rsid w:val="00764C98"/>
    <w:rsid w:val="00786DC9"/>
    <w:rsid w:val="007C7316"/>
    <w:rsid w:val="007D23DE"/>
    <w:rsid w:val="00804FAD"/>
    <w:rsid w:val="00841E8A"/>
    <w:rsid w:val="00844D7C"/>
    <w:rsid w:val="0087455C"/>
    <w:rsid w:val="00895DB1"/>
    <w:rsid w:val="008B1352"/>
    <w:rsid w:val="008C299F"/>
    <w:rsid w:val="008E4F35"/>
    <w:rsid w:val="008E7A21"/>
    <w:rsid w:val="009043C5"/>
    <w:rsid w:val="009112B8"/>
    <w:rsid w:val="00915A1F"/>
    <w:rsid w:val="00922FBA"/>
    <w:rsid w:val="0093320F"/>
    <w:rsid w:val="009336A0"/>
    <w:rsid w:val="00991456"/>
    <w:rsid w:val="009D7D43"/>
    <w:rsid w:val="009F03AB"/>
    <w:rsid w:val="00A324E6"/>
    <w:rsid w:val="00AA1D8D"/>
    <w:rsid w:val="00AB76D5"/>
    <w:rsid w:val="00B07308"/>
    <w:rsid w:val="00B116C7"/>
    <w:rsid w:val="00B162A5"/>
    <w:rsid w:val="00B16988"/>
    <w:rsid w:val="00B210E7"/>
    <w:rsid w:val="00B41535"/>
    <w:rsid w:val="00B47730"/>
    <w:rsid w:val="00BD0A26"/>
    <w:rsid w:val="00BD2E3C"/>
    <w:rsid w:val="00BE1D0E"/>
    <w:rsid w:val="00C21492"/>
    <w:rsid w:val="00C226AA"/>
    <w:rsid w:val="00C24A70"/>
    <w:rsid w:val="00C55602"/>
    <w:rsid w:val="00C747E0"/>
    <w:rsid w:val="00C81AD9"/>
    <w:rsid w:val="00C91526"/>
    <w:rsid w:val="00CB0664"/>
    <w:rsid w:val="00CB1D16"/>
    <w:rsid w:val="00CD79A9"/>
    <w:rsid w:val="00CD7E17"/>
    <w:rsid w:val="00D01A34"/>
    <w:rsid w:val="00D26967"/>
    <w:rsid w:val="00D541F3"/>
    <w:rsid w:val="00D8181B"/>
    <w:rsid w:val="00D927C4"/>
    <w:rsid w:val="00DB285D"/>
    <w:rsid w:val="00DF2EDC"/>
    <w:rsid w:val="00E17114"/>
    <w:rsid w:val="00E373A9"/>
    <w:rsid w:val="00E556BF"/>
    <w:rsid w:val="00E877BA"/>
    <w:rsid w:val="00EA22DB"/>
    <w:rsid w:val="00EF1707"/>
    <w:rsid w:val="00F21FCD"/>
    <w:rsid w:val="00F50A1B"/>
    <w:rsid w:val="00F6565E"/>
    <w:rsid w:val="00F74098"/>
    <w:rsid w:val="00F81D6B"/>
    <w:rsid w:val="00FB189E"/>
    <w:rsid w:val="00FC693F"/>
    <w:rsid w:val="00FD5B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127FCEF"/>
  <w14:defaultImageDpi w14:val="300"/>
  <w15:docId w15:val="{374202CD-2C92-4E4A-BE5C-B4BB10206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rial" w:eastAsia="Arial" w:hAnsi="Arial"/>
      <w:sz w:val="21"/>
    </w:rPr>
  </w:style>
  <w:style w:type="paragraph" w:styleId="Titre1">
    <w:name w:val="heading 1"/>
    <w:basedOn w:val="Normal"/>
    <w:next w:val="Normal"/>
    <w:link w:val="Titre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re9">
    <w:name w:val="heading 9"/>
    <w:basedOn w:val="Normal"/>
    <w:next w:val="Normal"/>
    <w:link w:val="Titre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618BF"/>
    <w:pPr>
      <w:tabs>
        <w:tab w:val="center" w:pos="4680"/>
        <w:tab w:val="right" w:pos="9360"/>
      </w:tabs>
      <w:spacing w:after="0" w:line="240" w:lineRule="auto"/>
    </w:pPr>
  </w:style>
  <w:style w:type="character" w:customStyle="1" w:styleId="En-tteCar">
    <w:name w:val="En-tête Car"/>
    <w:basedOn w:val="Policepardfaut"/>
    <w:link w:val="En-tte"/>
    <w:uiPriority w:val="99"/>
    <w:rsid w:val="00E618BF"/>
  </w:style>
  <w:style w:type="paragraph" w:styleId="Pieddepage">
    <w:name w:val="footer"/>
    <w:basedOn w:val="Normal"/>
    <w:link w:val="PieddepageCar"/>
    <w:uiPriority w:val="99"/>
    <w:unhideWhenUsed/>
    <w:rsid w:val="00E618BF"/>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E618BF"/>
  </w:style>
  <w:style w:type="paragraph" w:styleId="Sansinterligne">
    <w:name w:val="No Spacing"/>
    <w:uiPriority w:val="1"/>
    <w:qFormat/>
    <w:rsid w:val="00FC693F"/>
    <w:pPr>
      <w:spacing w:after="0" w:line="240" w:lineRule="auto"/>
    </w:pPr>
  </w:style>
  <w:style w:type="character" w:customStyle="1" w:styleId="Titre1Car">
    <w:name w:val="Titre 1 Car"/>
    <w:basedOn w:val="Policepardfaut"/>
    <w:link w:val="Titre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FC693F"/>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FC693F"/>
    <w:rPr>
      <w:rFonts w:asciiTheme="majorHAnsi" w:eastAsiaTheme="majorEastAsia" w:hAnsiTheme="majorHAnsi" w:cstheme="majorBidi"/>
      <w:b/>
      <w:bCs/>
      <w:color w:val="4F81BD" w:themeColor="accent1"/>
    </w:rPr>
  </w:style>
  <w:style w:type="paragraph" w:styleId="Titre">
    <w:name w:val="Title"/>
    <w:basedOn w:val="Normal"/>
    <w:next w:val="Normal"/>
    <w:link w:val="Titre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us-titre">
    <w:name w:val="Subtitle"/>
    <w:basedOn w:val="Normal"/>
    <w:next w:val="Normal"/>
    <w:link w:val="Sous-titre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FC693F"/>
    <w:rPr>
      <w:rFonts w:asciiTheme="majorHAnsi" w:eastAsiaTheme="majorEastAsia" w:hAnsiTheme="majorHAnsi" w:cstheme="majorBidi"/>
      <w:i/>
      <w:iCs/>
      <w:color w:val="4F81BD" w:themeColor="accent1"/>
      <w:spacing w:val="15"/>
      <w:sz w:val="24"/>
      <w:szCs w:val="24"/>
    </w:rPr>
  </w:style>
  <w:style w:type="paragraph" w:styleId="Paragraphedeliste">
    <w:name w:val="List Paragraph"/>
    <w:basedOn w:val="Normal"/>
    <w:uiPriority w:val="34"/>
    <w:qFormat/>
    <w:rsid w:val="00FC693F"/>
    <w:pPr>
      <w:ind w:left="720"/>
      <w:contextualSpacing/>
    </w:pPr>
  </w:style>
  <w:style w:type="paragraph" w:styleId="Corpsdetexte">
    <w:name w:val="Body Text"/>
    <w:basedOn w:val="Normal"/>
    <w:link w:val="CorpsdetexteCar"/>
    <w:uiPriority w:val="99"/>
    <w:unhideWhenUsed/>
    <w:rsid w:val="00AA1D8D"/>
    <w:pPr>
      <w:spacing w:after="120"/>
    </w:pPr>
  </w:style>
  <w:style w:type="character" w:customStyle="1" w:styleId="CorpsdetexteCar">
    <w:name w:val="Corps de texte Car"/>
    <w:basedOn w:val="Policepardfaut"/>
    <w:link w:val="Corpsdetexte"/>
    <w:uiPriority w:val="99"/>
    <w:rsid w:val="00AA1D8D"/>
  </w:style>
  <w:style w:type="paragraph" w:styleId="Corpsdetexte2">
    <w:name w:val="Body Text 2"/>
    <w:basedOn w:val="Normal"/>
    <w:link w:val="Corpsdetexte2Car"/>
    <w:uiPriority w:val="99"/>
    <w:unhideWhenUsed/>
    <w:rsid w:val="00AA1D8D"/>
    <w:pPr>
      <w:spacing w:after="120" w:line="480" w:lineRule="auto"/>
    </w:pPr>
  </w:style>
  <w:style w:type="character" w:customStyle="1" w:styleId="Corpsdetexte2Car">
    <w:name w:val="Corps de texte 2 Car"/>
    <w:basedOn w:val="Policepardfaut"/>
    <w:link w:val="Corpsdetexte2"/>
    <w:uiPriority w:val="99"/>
    <w:rsid w:val="00AA1D8D"/>
  </w:style>
  <w:style w:type="paragraph" w:styleId="Corpsdetexte3">
    <w:name w:val="Body Text 3"/>
    <w:basedOn w:val="Normal"/>
    <w:link w:val="Corpsdetexte3Car"/>
    <w:uiPriority w:val="99"/>
    <w:unhideWhenUsed/>
    <w:rsid w:val="00AA1D8D"/>
    <w:pPr>
      <w:spacing w:after="120"/>
    </w:pPr>
    <w:rPr>
      <w:sz w:val="16"/>
      <w:szCs w:val="16"/>
    </w:rPr>
  </w:style>
  <w:style w:type="character" w:customStyle="1" w:styleId="Corpsdetexte3Car">
    <w:name w:val="Corps de texte 3 Car"/>
    <w:basedOn w:val="Policepardfaut"/>
    <w:link w:val="Corpsdetexte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puces">
    <w:name w:val="List Bullet"/>
    <w:basedOn w:val="Normal"/>
    <w:uiPriority w:val="99"/>
    <w:unhideWhenUsed/>
    <w:rsid w:val="00326F90"/>
    <w:pPr>
      <w:numPr>
        <w:numId w:val="1"/>
      </w:numPr>
      <w:contextualSpacing/>
    </w:pPr>
  </w:style>
  <w:style w:type="paragraph" w:styleId="Listepuces2">
    <w:name w:val="List Bullet 2"/>
    <w:basedOn w:val="Normal"/>
    <w:uiPriority w:val="99"/>
    <w:unhideWhenUsed/>
    <w:rsid w:val="00326F90"/>
    <w:pPr>
      <w:numPr>
        <w:numId w:val="2"/>
      </w:numPr>
      <w:contextualSpacing/>
    </w:pPr>
  </w:style>
  <w:style w:type="paragraph" w:styleId="Listepuces3">
    <w:name w:val="List Bullet 3"/>
    <w:basedOn w:val="Normal"/>
    <w:uiPriority w:val="99"/>
    <w:unhideWhenUsed/>
    <w:rsid w:val="00326F90"/>
    <w:pPr>
      <w:numPr>
        <w:numId w:val="3"/>
      </w:numPr>
      <w:contextualSpacing/>
    </w:pPr>
  </w:style>
  <w:style w:type="paragraph" w:styleId="Listenumros">
    <w:name w:val="List Number"/>
    <w:basedOn w:val="Normal"/>
    <w:uiPriority w:val="99"/>
    <w:unhideWhenUsed/>
    <w:rsid w:val="00326F90"/>
    <w:pPr>
      <w:numPr>
        <w:numId w:val="5"/>
      </w:numPr>
      <w:contextualSpacing/>
    </w:pPr>
  </w:style>
  <w:style w:type="paragraph" w:styleId="Listenumros2">
    <w:name w:val="List Number 2"/>
    <w:basedOn w:val="Normal"/>
    <w:uiPriority w:val="99"/>
    <w:unhideWhenUsed/>
    <w:rsid w:val="0029639D"/>
    <w:pPr>
      <w:numPr>
        <w:numId w:val="6"/>
      </w:numPr>
      <w:contextualSpacing/>
    </w:pPr>
  </w:style>
  <w:style w:type="paragraph" w:styleId="Listenumros3">
    <w:name w:val="List Number 3"/>
    <w:basedOn w:val="Normal"/>
    <w:uiPriority w:val="99"/>
    <w:unhideWhenUsed/>
    <w:rsid w:val="0029639D"/>
    <w:pPr>
      <w:numPr>
        <w:numId w:val="7"/>
      </w:numPr>
      <w:contextualSpacing/>
    </w:pPr>
  </w:style>
  <w:style w:type="paragraph" w:styleId="Listecontinue">
    <w:name w:val="List Continue"/>
    <w:basedOn w:val="Normal"/>
    <w:uiPriority w:val="99"/>
    <w:unhideWhenUsed/>
    <w:rsid w:val="0029639D"/>
    <w:pPr>
      <w:spacing w:after="120"/>
      <w:ind w:left="360"/>
      <w:contextualSpacing/>
    </w:pPr>
  </w:style>
  <w:style w:type="paragraph" w:styleId="Listecontinue2">
    <w:name w:val="List Continue 2"/>
    <w:basedOn w:val="Normal"/>
    <w:uiPriority w:val="99"/>
    <w:unhideWhenUsed/>
    <w:rsid w:val="0029639D"/>
    <w:pPr>
      <w:spacing w:after="120"/>
      <w:ind w:left="720"/>
      <w:contextualSpacing/>
    </w:pPr>
  </w:style>
  <w:style w:type="paragraph" w:styleId="Listecontinue3">
    <w:name w:val="List Continue 3"/>
    <w:basedOn w:val="Normal"/>
    <w:uiPriority w:val="99"/>
    <w:unhideWhenUsed/>
    <w:rsid w:val="0029639D"/>
    <w:pPr>
      <w:spacing w:after="120"/>
      <w:ind w:left="1080"/>
      <w:contextualSpacing/>
    </w:pPr>
  </w:style>
  <w:style w:type="paragraph" w:styleId="Textedemacro">
    <w:name w:val="macro"/>
    <w:link w:val="Textede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edemacroCar">
    <w:name w:val="Texte de macro Car"/>
    <w:basedOn w:val="Policepardfaut"/>
    <w:link w:val="Textedemacro"/>
    <w:uiPriority w:val="99"/>
    <w:rsid w:val="0029639D"/>
    <w:rPr>
      <w:rFonts w:ascii="Courier" w:hAnsi="Courier"/>
      <w:sz w:val="20"/>
      <w:szCs w:val="20"/>
    </w:rPr>
  </w:style>
  <w:style w:type="paragraph" w:styleId="Citation">
    <w:name w:val="Quote"/>
    <w:basedOn w:val="Normal"/>
    <w:next w:val="Normal"/>
    <w:link w:val="CitationCar"/>
    <w:uiPriority w:val="29"/>
    <w:qFormat/>
    <w:rsid w:val="00FC693F"/>
    <w:rPr>
      <w:i/>
      <w:iCs/>
      <w:color w:val="000000" w:themeColor="text1"/>
    </w:rPr>
  </w:style>
  <w:style w:type="character" w:customStyle="1" w:styleId="CitationCar">
    <w:name w:val="Citation Car"/>
    <w:basedOn w:val="Policepardfaut"/>
    <w:link w:val="Citation"/>
    <w:uiPriority w:val="29"/>
    <w:rsid w:val="00FC693F"/>
    <w:rPr>
      <w:i/>
      <w:iCs/>
      <w:color w:val="000000" w:themeColor="text1"/>
    </w:rPr>
  </w:style>
  <w:style w:type="character" w:customStyle="1" w:styleId="Titre4Car">
    <w:name w:val="Titre 4 Car"/>
    <w:basedOn w:val="Policepardfaut"/>
    <w:link w:val="Titre4"/>
    <w:uiPriority w:val="9"/>
    <w:semiHidden/>
    <w:rsid w:val="00FC693F"/>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sid w:val="00FC693F"/>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sid w:val="00FC693F"/>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FC693F"/>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FC693F"/>
    <w:rPr>
      <w:rFonts w:asciiTheme="majorHAnsi" w:eastAsiaTheme="majorEastAsia" w:hAnsiTheme="majorHAnsi" w:cstheme="majorBidi"/>
      <w:color w:val="4F81BD" w:themeColor="accent1"/>
      <w:sz w:val="20"/>
      <w:szCs w:val="20"/>
    </w:rPr>
  </w:style>
  <w:style w:type="character" w:customStyle="1" w:styleId="Titre9Car">
    <w:name w:val="Titre 9 Car"/>
    <w:basedOn w:val="Policepardfaut"/>
    <w:link w:val="Titre9"/>
    <w:uiPriority w:val="9"/>
    <w:semiHidden/>
    <w:rsid w:val="00FC693F"/>
    <w:rPr>
      <w:rFonts w:asciiTheme="majorHAnsi" w:eastAsiaTheme="majorEastAsia" w:hAnsiTheme="majorHAnsi" w:cstheme="majorBidi"/>
      <w:i/>
      <w:iCs/>
      <w:color w:val="404040" w:themeColor="text1" w:themeTint="BF"/>
      <w:sz w:val="20"/>
      <w:szCs w:val="20"/>
    </w:rPr>
  </w:style>
  <w:style w:type="paragraph" w:styleId="Lgende">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lev">
    <w:name w:val="Strong"/>
    <w:basedOn w:val="Policepardfaut"/>
    <w:uiPriority w:val="22"/>
    <w:qFormat/>
    <w:rsid w:val="00FC693F"/>
    <w:rPr>
      <w:b/>
      <w:bCs/>
    </w:rPr>
  </w:style>
  <w:style w:type="character" w:styleId="Accentuation">
    <w:name w:val="Emphasis"/>
    <w:basedOn w:val="Policepardfaut"/>
    <w:uiPriority w:val="20"/>
    <w:qFormat/>
    <w:rsid w:val="00FC693F"/>
    <w:rPr>
      <w:i/>
      <w:iCs/>
    </w:rPr>
  </w:style>
  <w:style w:type="paragraph" w:styleId="Citationintense">
    <w:name w:val="Intense Quote"/>
    <w:basedOn w:val="Normal"/>
    <w:next w:val="Normal"/>
    <w:link w:val="Citationintense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FC693F"/>
    <w:rPr>
      <w:b/>
      <w:bCs/>
      <w:i/>
      <w:iCs/>
      <w:color w:val="4F81BD" w:themeColor="accent1"/>
    </w:rPr>
  </w:style>
  <w:style w:type="character" w:styleId="Accentuationlgre">
    <w:name w:val="Subtle Emphasis"/>
    <w:basedOn w:val="Policepardfaut"/>
    <w:uiPriority w:val="19"/>
    <w:qFormat/>
    <w:rsid w:val="00FC693F"/>
    <w:rPr>
      <w:i/>
      <w:iCs/>
      <w:color w:val="808080" w:themeColor="text1" w:themeTint="7F"/>
    </w:rPr>
  </w:style>
  <w:style w:type="character" w:styleId="Accentuationintense">
    <w:name w:val="Intense Emphasis"/>
    <w:basedOn w:val="Policepardfaut"/>
    <w:uiPriority w:val="21"/>
    <w:qFormat/>
    <w:rsid w:val="00FC693F"/>
    <w:rPr>
      <w:b/>
      <w:bCs/>
      <w:i/>
      <w:iCs/>
      <w:color w:val="4F81BD" w:themeColor="accent1"/>
    </w:rPr>
  </w:style>
  <w:style w:type="character" w:styleId="Rfrencelgre">
    <w:name w:val="Subtle Reference"/>
    <w:basedOn w:val="Policepardfaut"/>
    <w:uiPriority w:val="31"/>
    <w:qFormat/>
    <w:rsid w:val="00FC693F"/>
    <w:rPr>
      <w:smallCaps/>
      <w:color w:val="C0504D" w:themeColor="accent2"/>
      <w:u w:val="single"/>
    </w:rPr>
  </w:style>
  <w:style w:type="character" w:styleId="Rfrenceintense">
    <w:name w:val="Intense Reference"/>
    <w:basedOn w:val="Policepardfaut"/>
    <w:uiPriority w:val="32"/>
    <w:qFormat/>
    <w:rsid w:val="00FC693F"/>
    <w:rPr>
      <w:b/>
      <w:bCs/>
      <w:smallCaps/>
      <w:color w:val="C0504D" w:themeColor="accent2"/>
      <w:spacing w:val="5"/>
      <w:u w:val="single"/>
    </w:rPr>
  </w:style>
  <w:style w:type="character" w:styleId="Titredulivre">
    <w:name w:val="Book Title"/>
    <w:basedOn w:val="Policepardfaut"/>
    <w:uiPriority w:val="33"/>
    <w:qFormat/>
    <w:rsid w:val="00FC693F"/>
    <w:rPr>
      <w:b/>
      <w:bCs/>
      <w:smallCaps/>
      <w:spacing w:val="5"/>
    </w:rPr>
  </w:style>
  <w:style w:type="paragraph" w:styleId="En-ttedetabledesmatires">
    <w:name w:val="TOC Heading"/>
    <w:basedOn w:val="Titre1"/>
    <w:next w:val="Normal"/>
    <w:uiPriority w:val="39"/>
    <w:semiHidden/>
    <w:unhideWhenUsed/>
    <w:qFormat/>
    <w:rsid w:val="00FC693F"/>
    <w:pPr>
      <w:outlineLvl w:val="9"/>
    </w:pPr>
  </w:style>
  <w:style w:type="table" w:styleId="Grilledutableau">
    <w:name w:val="Table Grid"/>
    <w:basedOn w:val="Tableau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mbrageclair">
    <w:name w:val="Light Shading"/>
    <w:basedOn w:val="Tableau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rameclaire-Accent2">
    <w:name w:val="Light Shading Accent 2"/>
    <w:basedOn w:val="Tableau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rameclaire-Accent3">
    <w:name w:val="Light Shading Accent 3"/>
    <w:basedOn w:val="Tableau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Trameclaire-Accent4">
    <w:name w:val="Light Shading Accent 4"/>
    <w:basedOn w:val="Tableau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Trameclaire-Accent5">
    <w:name w:val="Light Shading Accent 5"/>
    <w:basedOn w:val="Tableau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rameclaire-Accent6">
    <w:name w:val="Light Shading Accent 6"/>
    <w:basedOn w:val="Tableau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eclaire">
    <w:name w:val="Light List"/>
    <w:basedOn w:val="Tableau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eclaire-Accent2">
    <w:name w:val="Light List Accent 2"/>
    <w:basedOn w:val="Tableau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eclaire-Accent3">
    <w:name w:val="Light List Accent 3"/>
    <w:basedOn w:val="Tableau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eclaire-Accent4">
    <w:name w:val="Light List Accent 4"/>
    <w:basedOn w:val="Tableau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eclaire-Accent5">
    <w:name w:val="Light List Accent 5"/>
    <w:basedOn w:val="Tableau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eclaire-Accent6">
    <w:name w:val="Light List Accent 6"/>
    <w:basedOn w:val="Tableau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lleclaire">
    <w:name w:val="Light Grid"/>
    <w:basedOn w:val="Tableau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lleclaire-Accent2">
    <w:name w:val="Light Grid Accent 2"/>
    <w:basedOn w:val="Tableau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lleclaire-Accent3">
    <w:name w:val="Light Grid Accent 3"/>
    <w:basedOn w:val="Tableau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lleclaire-Accent4">
    <w:name w:val="Light Grid Accent 4"/>
    <w:basedOn w:val="Tableau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lleclaire-Accent5">
    <w:name w:val="Light Grid Accent 5"/>
    <w:basedOn w:val="Tableau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lleclaire-Accent6">
    <w:name w:val="Light Grid Accent 6"/>
    <w:basedOn w:val="Tableau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Tramemoyenne1">
    <w:name w:val="Medium Shading 1"/>
    <w:basedOn w:val="Tableau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
    <w:name w:val="Medium List 1"/>
    <w:basedOn w:val="Tableau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emoyenne1-Accent2">
    <w:name w:val="Medium List 1 Accent 2"/>
    <w:basedOn w:val="Tableau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emoyenne1-Accent3">
    <w:name w:val="Medium List 1 Accent 3"/>
    <w:basedOn w:val="Tableau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emoyenne1-Accent4">
    <w:name w:val="Medium List 1 Accent 4"/>
    <w:basedOn w:val="Tableau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emoyenne1-Accent5">
    <w:name w:val="Medium List 1 Accent 5"/>
    <w:basedOn w:val="Tableau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emoyenne1-Accent6">
    <w:name w:val="Medium List 1 Accent 6"/>
    <w:basedOn w:val="Tableau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emoyenne2">
    <w:name w:val="Medium Lis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
    <w:name w:val="Medium Grid 1"/>
    <w:basedOn w:val="Tableau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moyenne1-Accent2">
    <w:name w:val="Medium Grid 1 Accent 2"/>
    <w:basedOn w:val="Tableau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moyenne1-Accent3">
    <w:name w:val="Medium Grid 1 Accent 3"/>
    <w:basedOn w:val="Tableau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moyenne1-Accent4">
    <w:name w:val="Medium Grid 1 Accent 4"/>
    <w:basedOn w:val="Tableau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moyenne1-Accent5">
    <w:name w:val="Medium Grid 1 Accent 5"/>
    <w:basedOn w:val="Tableau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moyenne1-Accent6">
    <w:name w:val="Medium Grid 1 Accent 6"/>
    <w:basedOn w:val="Tableau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llemoyenne2">
    <w:name w:val="Medium Grid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llemoyenne3-Accent2">
    <w:name w:val="Medium Grid 3 Accent 2"/>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llemoyenne3-Accent3">
    <w:name w:val="Medium Grid 3 Accent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llemoyenne3-Accent4">
    <w:name w:val="Medium Grid 3 Accent 4"/>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llemoyenne3-Accent5">
    <w:name w:val="Medium Grid 3 Accent 5"/>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llemoyenne3-Accent6">
    <w:name w:val="Medium Grid 3 Accent 6"/>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efonce">
    <w:name w:val="Dark List"/>
    <w:basedOn w:val="Tableau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efonce-Accent2">
    <w:name w:val="Dark List Accent 2"/>
    <w:basedOn w:val="Tableau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efonce-Accent3">
    <w:name w:val="Dark List Accent 3"/>
    <w:basedOn w:val="Tableau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efonce-Accent4">
    <w:name w:val="Dark List Accent 4"/>
    <w:basedOn w:val="Tableau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efonce-Accent5">
    <w:name w:val="Dark List Accent 5"/>
    <w:basedOn w:val="Tableau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efonce-Accent6">
    <w:name w:val="Dark List Accent 6"/>
    <w:basedOn w:val="Tableau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Tramecouleur">
    <w:name w:val="Colorful Shading"/>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Tramecouleur-Accent4">
    <w:name w:val="Colorful Shading Accent 4"/>
    <w:basedOn w:val="Tableau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ecouleur">
    <w:name w:val="Colorful List"/>
    <w:basedOn w:val="Tableau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ecouleur-Accent2">
    <w:name w:val="Colorful List Accent 2"/>
    <w:basedOn w:val="Tableau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ecouleur-Accent3">
    <w:name w:val="Colorful List Accent 3"/>
    <w:basedOn w:val="Tableau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ecouleur-Accent4">
    <w:name w:val="Colorful List Accent 4"/>
    <w:basedOn w:val="Tableau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ecouleur-Accent5">
    <w:name w:val="Colorful List Accent 5"/>
    <w:basedOn w:val="Tableau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ecouleur-Accent6">
    <w:name w:val="Colorful List Accent 6"/>
    <w:basedOn w:val="Tableau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llecouleur">
    <w:name w:val="Colorful Grid"/>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couleur-Accent2">
    <w:name w:val="Colorful Grid Accent 2"/>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couleur-Accent3">
    <w:name w:val="Colorful Grid Accent 3"/>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couleur-Accent4">
    <w:name w:val="Colorful Grid Accent 4"/>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couleur-Accent5">
    <w:name w:val="Colorful Grid Accent 5"/>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couleur-Accent6">
    <w:name w:val="Colorful Grid Accent 6"/>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TitleCustom">
    <w:name w:val="TitleCustom"/>
    <w:rPr>
      <w:rFonts w:ascii="Arial" w:eastAsia="Arial" w:hAnsi="Arial"/>
      <w:b/>
      <w:color w:val="1F4E79"/>
      <w:sz w:val="30"/>
    </w:rPr>
  </w:style>
  <w:style w:type="paragraph" w:customStyle="1" w:styleId="SubtitleCustom">
    <w:name w:val="SubtitleCustom"/>
    <w:rPr>
      <w:rFonts w:ascii="Arial" w:eastAsia="Arial" w:hAnsi="Arial"/>
      <w:sz w:val="21"/>
    </w:rPr>
  </w:style>
  <w:style w:type="paragraph" w:customStyle="1" w:styleId="Heading1Custom">
    <w:name w:val="Heading1Custom"/>
    <w:rPr>
      <w:rFonts w:ascii="Arial" w:eastAsia="Arial" w:hAnsi="Arial"/>
      <w:b/>
      <w:color w:val="1F4E79"/>
      <w:sz w:val="25"/>
    </w:rPr>
  </w:style>
  <w:style w:type="paragraph" w:customStyle="1" w:styleId="Heading2Custom">
    <w:name w:val="Heading2Custom"/>
    <w:rPr>
      <w:rFonts w:ascii="Arial" w:eastAsia="Arial" w:hAnsi="Arial"/>
      <w:b/>
      <w:color w:val="3C3C3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3125411">
      <w:bodyDiv w:val="1"/>
      <w:marLeft w:val="0"/>
      <w:marRight w:val="0"/>
      <w:marTop w:val="0"/>
      <w:marBottom w:val="0"/>
      <w:divBdr>
        <w:top w:val="none" w:sz="0" w:space="0" w:color="auto"/>
        <w:left w:val="none" w:sz="0" w:space="0" w:color="auto"/>
        <w:bottom w:val="none" w:sz="0" w:space="0" w:color="auto"/>
        <w:right w:val="none" w:sz="0" w:space="0" w:color="auto"/>
      </w:divBdr>
    </w:div>
    <w:div w:id="1587614557">
      <w:bodyDiv w:val="1"/>
      <w:marLeft w:val="0"/>
      <w:marRight w:val="0"/>
      <w:marTop w:val="0"/>
      <w:marBottom w:val="0"/>
      <w:divBdr>
        <w:top w:val="none" w:sz="0" w:space="0" w:color="auto"/>
        <w:left w:val="none" w:sz="0" w:space="0" w:color="auto"/>
        <w:bottom w:val="none" w:sz="0" w:space="0" w:color="auto"/>
        <w:right w:val="none" w:sz="0" w:space="0" w:color="auto"/>
      </w:divBdr>
    </w:div>
    <w:div w:id="1592818264">
      <w:bodyDiv w:val="1"/>
      <w:marLeft w:val="0"/>
      <w:marRight w:val="0"/>
      <w:marTop w:val="0"/>
      <w:marBottom w:val="0"/>
      <w:divBdr>
        <w:top w:val="none" w:sz="0" w:space="0" w:color="auto"/>
        <w:left w:val="none" w:sz="0" w:space="0" w:color="auto"/>
        <w:bottom w:val="none" w:sz="0" w:space="0" w:color="auto"/>
        <w:right w:val="none" w:sz="0" w:space="0" w:color="auto"/>
      </w:divBdr>
    </w:div>
    <w:div w:id="18508265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1321</TotalTime>
  <Pages>12</Pages>
  <Words>4453</Words>
  <Characters>24492</Characters>
  <Application>Microsoft Office Word</Application>
  <DocSecurity>0</DocSecurity>
  <Lines>204</Lines>
  <Paragraphs>57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28888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JESSICA BOUCHARD</cp:lastModifiedBy>
  <cp:revision>39</cp:revision>
  <cp:lastPrinted>2026-05-04T19:52:00Z</cp:lastPrinted>
  <dcterms:created xsi:type="dcterms:W3CDTF">2013-12-23T23:15:00Z</dcterms:created>
  <dcterms:modified xsi:type="dcterms:W3CDTF">2026-06-01T14:16:00Z</dcterms:modified>
  <cp:category/>
</cp:coreProperties>
</file>